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A1815" w14:textId="612904A2" w:rsidR="0066359F" w:rsidRPr="00EB40BC" w:rsidRDefault="00000000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>Institutul Clinic de Urologie și Transplant Renal                             F-0</w:t>
      </w:r>
      <w:r w:rsidR="00C745F0" w:rsidRPr="00EB40BC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>-PS-</w:t>
      </w:r>
      <w:proofErr w:type="spellStart"/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>BMC</w:t>
      </w:r>
      <w:proofErr w:type="spellEnd"/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-24</w:t>
      </w:r>
    </w:p>
    <w:p w14:paraId="75F21733" w14:textId="77777777" w:rsidR="00D711E6" w:rsidRDefault="0000000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br/>
        <w:t xml:space="preserve">CHESTIONAR DE EVALUARE A SATISFACȚIEI PACIENTULUI </w:t>
      </w:r>
    </w:p>
    <w:p w14:paraId="40AACA46" w14:textId="6AFFE49C" w:rsidR="0066359F" w:rsidRPr="00EB40BC" w:rsidRDefault="00000000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745F0" w:rsidRPr="00EB40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CONSULT ÎN </w:t>
      </w:r>
      <w:proofErr w:type="spellStart"/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>AMBULATOR</w:t>
      </w:r>
      <w:proofErr w:type="spellEnd"/>
    </w:p>
    <w:p w14:paraId="4C0BF7A5" w14:textId="77777777" w:rsidR="00C745F0" w:rsidRPr="00EB40BC" w:rsidRDefault="00000000" w:rsidP="00C745F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EB40BC">
        <w:rPr>
          <w:rFonts w:ascii="Times New Roman" w:hAnsi="Times New Roman" w:cs="Times New Roman"/>
          <w:sz w:val="24"/>
          <w:szCs w:val="24"/>
          <w:lang w:val="ro-RO"/>
        </w:rPr>
        <w:br/>
        <w:t>Stimată pacientă / Stimat pacient,</w:t>
      </w:r>
      <w:r w:rsidRPr="00EB40BC">
        <w:rPr>
          <w:rFonts w:ascii="Times New Roman" w:hAnsi="Times New Roman" w:cs="Times New Roman"/>
          <w:sz w:val="24"/>
          <w:szCs w:val="24"/>
          <w:lang w:val="ro-RO"/>
        </w:rPr>
        <w:br/>
      </w:r>
      <w:r w:rsidRPr="00EB40BC">
        <w:rPr>
          <w:rFonts w:ascii="Times New Roman" w:hAnsi="Times New Roman" w:cs="Times New Roman"/>
          <w:sz w:val="24"/>
          <w:szCs w:val="24"/>
          <w:lang w:val="ro-RO"/>
        </w:rPr>
        <w:br/>
        <w:t xml:space="preserve">Bine </w:t>
      </w:r>
      <w:proofErr w:type="spellStart"/>
      <w:r w:rsidRPr="00EB40BC">
        <w:rPr>
          <w:rFonts w:ascii="Times New Roman" w:hAnsi="Times New Roman" w:cs="Times New Roman"/>
          <w:sz w:val="24"/>
          <w:szCs w:val="24"/>
          <w:lang w:val="ro-RO"/>
        </w:rPr>
        <w:t>aţi</w:t>
      </w:r>
      <w:proofErr w:type="spellEnd"/>
      <w:r w:rsidRPr="00EB40BC">
        <w:rPr>
          <w:rFonts w:ascii="Times New Roman" w:hAnsi="Times New Roman" w:cs="Times New Roman"/>
          <w:sz w:val="24"/>
          <w:szCs w:val="24"/>
          <w:lang w:val="ro-RO"/>
        </w:rPr>
        <w:t xml:space="preserve"> venit la Institutul Clinic de Urologie și Transplant Renal! </w:t>
      </w:r>
    </w:p>
    <w:p w14:paraId="731EC7CD" w14:textId="6CE69E41" w:rsidR="0066359F" w:rsidRPr="00EB40BC" w:rsidRDefault="00000000" w:rsidP="00C745F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B40BC">
        <w:rPr>
          <w:rFonts w:ascii="Times New Roman" w:hAnsi="Times New Roman" w:cs="Times New Roman"/>
          <w:sz w:val="24"/>
          <w:szCs w:val="24"/>
          <w:lang w:val="ro-RO"/>
        </w:rPr>
        <w:br/>
        <w:t xml:space="preserve">Pentru a putea evalua </w:t>
      </w:r>
      <w:proofErr w:type="spellStart"/>
      <w:r w:rsidRPr="00EB40B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EB40BC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proofErr w:type="spellStart"/>
      <w:r w:rsidRPr="00EB40BC">
        <w:rPr>
          <w:rFonts w:ascii="Times New Roman" w:hAnsi="Times New Roman" w:cs="Times New Roman"/>
          <w:sz w:val="24"/>
          <w:szCs w:val="24"/>
          <w:lang w:val="ro-RO"/>
        </w:rPr>
        <w:t>creşte</w:t>
      </w:r>
      <w:proofErr w:type="spellEnd"/>
      <w:r w:rsidRPr="00EB40BC">
        <w:rPr>
          <w:rFonts w:ascii="Times New Roman" w:hAnsi="Times New Roman" w:cs="Times New Roman"/>
          <w:sz w:val="24"/>
          <w:szCs w:val="24"/>
          <w:lang w:val="ro-RO"/>
        </w:rPr>
        <w:t xml:space="preserve"> calitatea serviciilor oferite în cadrul ambulatoriului, vă rugăm să </w:t>
      </w:r>
      <w:proofErr w:type="spellStart"/>
      <w:r w:rsidRPr="00EB40BC">
        <w:rPr>
          <w:rFonts w:ascii="Times New Roman" w:hAnsi="Times New Roman" w:cs="Times New Roman"/>
          <w:sz w:val="24"/>
          <w:szCs w:val="24"/>
          <w:lang w:val="ro-RO"/>
        </w:rPr>
        <w:t>completaţi</w:t>
      </w:r>
      <w:proofErr w:type="spellEnd"/>
      <w:r w:rsidRPr="00EB40BC">
        <w:rPr>
          <w:rFonts w:ascii="Times New Roman" w:hAnsi="Times New Roman" w:cs="Times New Roman"/>
          <w:sz w:val="24"/>
          <w:szCs w:val="24"/>
          <w:lang w:val="ro-RO"/>
        </w:rPr>
        <w:t xml:space="preserve"> chestionarul de mai jos </w:t>
      </w:r>
      <w:proofErr w:type="spellStart"/>
      <w:r w:rsidRPr="00EB40B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EB40BC">
        <w:rPr>
          <w:rFonts w:ascii="Times New Roman" w:hAnsi="Times New Roman" w:cs="Times New Roman"/>
          <w:sz w:val="24"/>
          <w:szCs w:val="24"/>
          <w:lang w:val="ro-RO"/>
        </w:rPr>
        <w:t xml:space="preserve"> să-l </w:t>
      </w:r>
      <w:proofErr w:type="spellStart"/>
      <w:r w:rsidRPr="00EB40BC">
        <w:rPr>
          <w:rFonts w:ascii="Times New Roman" w:hAnsi="Times New Roman" w:cs="Times New Roman"/>
          <w:sz w:val="24"/>
          <w:szCs w:val="24"/>
          <w:lang w:val="ro-RO"/>
        </w:rPr>
        <w:t>depuneţi</w:t>
      </w:r>
      <w:proofErr w:type="spellEnd"/>
      <w:r w:rsidRPr="00EB40BC">
        <w:rPr>
          <w:rFonts w:ascii="Times New Roman" w:hAnsi="Times New Roman" w:cs="Times New Roman"/>
          <w:sz w:val="24"/>
          <w:szCs w:val="24"/>
          <w:lang w:val="ro-RO"/>
        </w:rPr>
        <w:t xml:space="preserve"> în Cutia pacientului, amplasată în zona de </w:t>
      </w:r>
      <w:proofErr w:type="spellStart"/>
      <w:r w:rsidRPr="00EB40BC">
        <w:rPr>
          <w:rFonts w:ascii="Times New Roman" w:hAnsi="Times New Roman" w:cs="Times New Roman"/>
          <w:sz w:val="24"/>
          <w:szCs w:val="24"/>
          <w:lang w:val="ro-RO"/>
        </w:rPr>
        <w:t>aşteptare</w:t>
      </w:r>
      <w:proofErr w:type="spellEnd"/>
      <w:r w:rsidRPr="00EB40BC">
        <w:rPr>
          <w:rFonts w:ascii="Times New Roman" w:hAnsi="Times New Roman" w:cs="Times New Roman"/>
          <w:sz w:val="24"/>
          <w:szCs w:val="24"/>
          <w:lang w:val="ro-RO"/>
        </w:rPr>
        <w:t xml:space="preserve"> a ambulatoriului. În cazul copiilor sau al </w:t>
      </w:r>
      <w:proofErr w:type="spellStart"/>
      <w:r w:rsidRPr="00EB40BC">
        <w:rPr>
          <w:rFonts w:ascii="Times New Roman" w:hAnsi="Times New Roman" w:cs="Times New Roman"/>
          <w:sz w:val="24"/>
          <w:szCs w:val="24"/>
          <w:lang w:val="ro-RO"/>
        </w:rPr>
        <w:t>pacienţilor</w:t>
      </w:r>
      <w:proofErr w:type="spellEnd"/>
      <w:r w:rsidRPr="00EB40BC">
        <w:rPr>
          <w:rFonts w:ascii="Times New Roman" w:hAnsi="Times New Roman" w:cs="Times New Roman"/>
          <w:sz w:val="24"/>
          <w:szCs w:val="24"/>
          <w:lang w:val="ro-RO"/>
        </w:rPr>
        <w:t xml:space="preserve"> fără discernământ, solicităm </w:t>
      </w:r>
      <w:proofErr w:type="spellStart"/>
      <w:r w:rsidRPr="00EB40BC">
        <w:rPr>
          <w:rFonts w:ascii="Times New Roman" w:hAnsi="Times New Roman" w:cs="Times New Roman"/>
          <w:sz w:val="24"/>
          <w:szCs w:val="24"/>
          <w:lang w:val="ro-RO"/>
        </w:rPr>
        <w:t>părinţilor</w:t>
      </w:r>
      <w:proofErr w:type="spellEnd"/>
      <w:r w:rsidRPr="00EB40BC">
        <w:rPr>
          <w:rFonts w:ascii="Times New Roman" w:hAnsi="Times New Roman" w:cs="Times New Roman"/>
          <w:sz w:val="24"/>
          <w:szCs w:val="24"/>
          <w:lang w:val="ro-RO"/>
        </w:rPr>
        <w:t xml:space="preserve"> sau </w:t>
      </w:r>
      <w:proofErr w:type="spellStart"/>
      <w:r w:rsidRPr="00EB40BC">
        <w:rPr>
          <w:rFonts w:ascii="Times New Roman" w:hAnsi="Times New Roman" w:cs="Times New Roman"/>
          <w:sz w:val="24"/>
          <w:szCs w:val="24"/>
          <w:lang w:val="ro-RO"/>
        </w:rPr>
        <w:t>reprezentanţilor</w:t>
      </w:r>
      <w:proofErr w:type="spellEnd"/>
      <w:r w:rsidRPr="00EB40BC">
        <w:rPr>
          <w:rFonts w:ascii="Times New Roman" w:hAnsi="Times New Roman" w:cs="Times New Roman"/>
          <w:sz w:val="24"/>
          <w:szCs w:val="24"/>
          <w:lang w:val="ro-RO"/>
        </w:rPr>
        <w:t xml:space="preserve"> legali să completeze </w:t>
      </w:r>
      <w:proofErr w:type="spellStart"/>
      <w:r w:rsidRPr="00EB40B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EB40BC">
        <w:rPr>
          <w:rFonts w:ascii="Times New Roman" w:hAnsi="Times New Roman" w:cs="Times New Roman"/>
          <w:sz w:val="24"/>
          <w:szCs w:val="24"/>
          <w:lang w:val="ro-RO"/>
        </w:rPr>
        <w:t xml:space="preserve"> să depună chestionarul. Dacă ați completat acest formular în afara institutului, vă rugăm să îl transmiteți scanat la adresa </w:t>
      </w:r>
      <w:proofErr w:type="spellStart"/>
      <w:r w:rsidRPr="00EB40BC">
        <w:rPr>
          <w:rFonts w:ascii="Times New Roman" w:hAnsi="Times New Roman" w:cs="Times New Roman"/>
          <w:sz w:val="24"/>
          <w:szCs w:val="24"/>
          <w:lang w:val="ro-RO"/>
        </w:rPr>
        <w:t>rpd@renaltransplant.ro</w:t>
      </w:r>
      <w:proofErr w:type="spellEnd"/>
      <w:r w:rsidRPr="00EB40BC">
        <w:rPr>
          <w:rFonts w:ascii="Times New Roman" w:hAnsi="Times New Roman" w:cs="Times New Roman"/>
          <w:sz w:val="24"/>
          <w:szCs w:val="24"/>
          <w:lang w:val="ro-RO"/>
        </w:rPr>
        <w:t xml:space="preserve"> cu subiectul „chestionar satisfacție </w:t>
      </w:r>
      <w:proofErr w:type="spellStart"/>
      <w:r w:rsidRPr="00EB40BC">
        <w:rPr>
          <w:rFonts w:ascii="Times New Roman" w:hAnsi="Times New Roman" w:cs="Times New Roman"/>
          <w:sz w:val="24"/>
          <w:szCs w:val="24"/>
          <w:lang w:val="ro-RO"/>
        </w:rPr>
        <w:t>ambulator</w:t>
      </w:r>
      <w:proofErr w:type="spellEnd"/>
      <w:r w:rsidRPr="00EB40BC">
        <w:rPr>
          <w:rFonts w:ascii="Times New Roman" w:hAnsi="Times New Roman" w:cs="Times New Roman"/>
          <w:sz w:val="24"/>
          <w:szCs w:val="24"/>
          <w:lang w:val="ro-RO"/>
        </w:rPr>
        <w:t>”.</w:t>
      </w:r>
      <w:r w:rsidRPr="00EB40BC">
        <w:rPr>
          <w:rFonts w:ascii="Times New Roman" w:hAnsi="Times New Roman" w:cs="Times New Roman"/>
          <w:sz w:val="24"/>
          <w:szCs w:val="24"/>
          <w:lang w:val="ro-RO"/>
        </w:rPr>
        <w:br/>
      </w:r>
      <w:proofErr w:type="spellStart"/>
      <w:r w:rsidRPr="00EB40BC">
        <w:rPr>
          <w:rFonts w:ascii="Times New Roman" w:hAnsi="Times New Roman" w:cs="Times New Roman"/>
          <w:sz w:val="24"/>
          <w:szCs w:val="24"/>
          <w:lang w:val="ro-RO"/>
        </w:rPr>
        <w:t>Atenţie</w:t>
      </w:r>
      <w:proofErr w:type="spellEnd"/>
      <w:r w:rsidRPr="00EB40BC">
        <w:rPr>
          <w:rFonts w:ascii="Times New Roman" w:hAnsi="Times New Roman" w:cs="Times New Roman"/>
          <w:sz w:val="24"/>
          <w:szCs w:val="24"/>
          <w:lang w:val="ro-RO"/>
        </w:rPr>
        <w:t xml:space="preserve">! Opiniile exprimate în cadrul chestionarului trebuie să se refere doar la </w:t>
      </w:r>
      <w:proofErr w:type="spellStart"/>
      <w:r w:rsidRPr="00EB40BC">
        <w:rPr>
          <w:rFonts w:ascii="Times New Roman" w:hAnsi="Times New Roman" w:cs="Times New Roman"/>
          <w:b/>
          <w:bCs/>
          <w:sz w:val="24"/>
          <w:szCs w:val="24"/>
          <w:lang w:val="ro-RO"/>
        </w:rPr>
        <w:t>consultaţia</w:t>
      </w:r>
      <w:proofErr w:type="spellEnd"/>
      <w:r w:rsidRPr="00EB40B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efectuată în </w:t>
      </w:r>
      <w:proofErr w:type="spellStart"/>
      <w:r w:rsidRPr="00EB40BC">
        <w:rPr>
          <w:rFonts w:ascii="Times New Roman" w:hAnsi="Times New Roman" w:cs="Times New Roman"/>
          <w:b/>
          <w:bCs/>
          <w:sz w:val="24"/>
          <w:szCs w:val="24"/>
          <w:lang w:val="ro-RO"/>
        </w:rPr>
        <w:t>ambulator</w:t>
      </w:r>
      <w:proofErr w:type="spellEnd"/>
      <w:r w:rsidRPr="00EB40BC">
        <w:rPr>
          <w:rFonts w:ascii="Times New Roman" w:hAnsi="Times New Roman" w:cs="Times New Roman"/>
          <w:sz w:val="24"/>
          <w:szCs w:val="24"/>
          <w:lang w:val="ro-RO"/>
        </w:rPr>
        <w:t xml:space="preserve">. Modalitatea de răspuns este de a încercui, la fiecare întrebare, cifra care corespunde răspunsului cel mai apropiat opiniei dumneavoastră. Fiecare linie din tabel reprezintă o întrebare </w:t>
      </w:r>
      <w:proofErr w:type="spellStart"/>
      <w:r w:rsidRPr="00EB40B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EB40BC">
        <w:rPr>
          <w:rFonts w:ascii="Times New Roman" w:hAnsi="Times New Roman" w:cs="Times New Roman"/>
          <w:sz w:val="24"/>
          <w:szCs w:val="24"/>
          <w:lang w:val="ro-RO"/>
        </w:rPr>
        <w:t xml:space="preserve"> necesită un răspuns.</w:t>
      </w:r>
      <w:r w:rsidRPr="00EB40BC">
        <w:rPr>
          <w:rFonts w:ascii="Times New Roman" w:hAnsi="Times New Roman" w:cs="Times New Roman"/>
          <w:sz w:val="24"/>
          <w:szCs w:val="24"/>
          <w:lang w:val="ro-RO"/>
        </w:rPr>
        <w:br/>
        <w:t xml:space="preserve">Acest chestionar este </w:t>
      </w:r>
      <w:proofErr w:type="spellStart"/>
      <w:r w:rsidRPr="00EB40BC">
        <w:rPr>
          <w:rFonts w:ascii="Times New Roman" w:hAnsi="Times New Roman" w:cs="Times New Roman"/>
          <w:sz w:val="24"/>
          <w:szCs w:val="24"/>
          <w:lang w:val="ro-RO"/>
        </w:rPr>
        <w:t>confidenţial</w:t>
      </w:r>
      <w:proofErr w:type="spellEnd"/>
      <w:r w:rsidRPr="00EB40B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EB40B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EB40BC">
        <w:rPr>
          <w:rFonts w:ascii="Times New Roman" w:hAnsi="Times New Roman" w:cs="Times New Roman"/>
          <w:sz w:val="24"/>
          <w:szCs w:val="24"/>
          <w:lang w:val="ro-RO"/>
        </w:rPr>
        <w:t xml:space="preserve"> anonim </w:t>
      </w:r>
      <w:proofErr w:type="spellStart"/>
      <w:r w:rsidRPr="00EB40B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EB40BC">
        <w:rPr>
          <w:rFonts w:ascii="Times New Roman" w:hAnsi="Times New Roman" w:cs="Times New Roman"/>
          <w:sz w:val="24"/>
          <w:szCs w:val="24"/>
          <w:lang w:val="ro-RO"/>
        </w:rPr>
        <w:t xml:space="preserve"> vizează doar prelucrări statistice privind evaluarea </w:t>
      </w:r>
      <w:proofErr w:type="spellStart"/>
      <w:r w:rsidRPr="00EB40BC">
        <w:rPr>
          <w:rFonts w:ascii="Times New Roman" w:hAnsi="Times New Roman" w:cs="Times New Roman"/>
          <w:sz w:val="24"/>
          <w:szCs w:val="24"/>
          <w:lang w:val="ro-RO"/>
        </w:rPr>
        <w:t>satisfacţiei</w:t>
      </w:r>
      <w:proofErr w:type="spellEnd"/>
      <w:r w:rsidRPr="00EB40B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EB40BC">
        <w:rPr>
          <w:rFonts w:ascii="Times New Roman" w:hAnsi="Times New Roman" w:cs="Times New Roman"/>
          <w:sz w:val="24"/>
          <w:szCs w:val="24"/>
          <w:lang w:val="ro-RO"/>
        </w:rPr>
        <w:t>pacienţilor</w:t>
      </w:r>
      <w:proofErr w:type="spellEnd"/>
      <w:r w:rsidRPr="00EB40BC">
        <w:rPr>
          <w:rFonts w:ascii="Times New Roman" w:hAnsi="Times New Roman" w:cs="Times New Roman"/>
          <w:sz w:val="24"/>
          <w:szCs w:val="24"/>
          <w:lang w:val="ro-RO"/>
        </w:rPr>
        <w:t xml:space="preserve"> cu privire la calitatea serviciilor oferite în </w:t>
      </w:r>
      <w:proofErr w:type="spellStart"/>
      <w:r w:rsidRPr="00EB40BC">
        <w:rPr>
          <w:rFonts w:ascii="Times New Roman" w:hAnsi="Times New Roman" w:cs="Times New Roman"/>
          <w:sz w:val="24"/>
          <w:szCs w:val="24"/>
          <w:lang w:val="ro-RO"/>
        </w:rPr>
        <w:t>ambulator</w:t>
      </w:r>
      <w:proofErr w:type="spellEnd"/>
      <w:r w:rsidRPr="00EB40BC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EB40BC">
        <w:rPr>
          <w:rFonts w:ascii="Times New Roman" w:hAnsi="Times New Roman" w:cs="Times New Roman"/>
          <w:sz w:val="24"/>
          <w:szCs w:val="24"/>
          <w:lang w:val="ro-RO"/>
        </w:rPr>
        <w:br/>
        <w:t xml:space="preserve">Vă </w:t>
      </w:r>
      <w:proofErr w:type="spellStart"/>
      <w:r w:rsidRPr="00EB40BC">
        <w:rPr>
          <w:rFonts w:ascii="Times New Roman" w:hAnsi="Times New Roman" w:cs="Times New Roman"/>
          <w:sz w:val="24"/>
          <w:szCs w:val="24"/>
          <w:lang w:val="ro-RO"/>
        </w:rPr>
        <w:t>mulţumim</w:t>
      </w:r>
      <w:proofErr w:type="spellEnd"/>
      <w:r w:rsidRPr="00EB40BC">
        <w:rPr>
          <w:rFonts w:ascii="Times New Roman" w:hAnsi="Times New Roman" w:cs="Times New Roman"/>
          <w:sz w:val="24"/>
          <w:szCs w:val="24"/>
          <w:lang w:val="ro-RO"/>
        </w:rPr>
        <w:t xml:space="preserve"> anticipat pentru implicarea dumneavoastră în acest demers important!</w:t>
      </w:r>
      <w:r w:rsidRPr="00EB40BC">
        <w:rPr>
          <w:rFonts w:ascii="Times New Roman" w:hAnsi="Times New Roman" w:cs="Times New Roman"/>
          <w:sz w:val="24"/>
          <w:szCs w:val="24"/>
          <w:lang w:val="ro-RO"/>
        </w:rPr>
        <w:br/>
      </w:r>
    </w:p>
    <w:p w14:paraId="7EE404A5" w14:textId="77777777" w:rsidR="0066359F" w:rsidRPr="00EB40BC" w:rsidRDefault="0000000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Date statistice (vă rugăm </w:t>
      </w:r>
      <w:proofErr w:type="spellStart"/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>încercuiţi</w:t>
      </w:r>
      <w:proofErr w:type="spellEnd"/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>/</w:t>
      </w:r>
      <w:proofErr w:type="spellStart"/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>completaţi</w:t>
      </w:r>
      <w:proofErr w:type="spellEnd"/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>):</w:t>
      </w:r>
    </w:p>
    <w:p w14:paraId="0C9333D7" w14:textId="77777777" w:rsidR="0066359F" w:rsidRPr="00EB40BC" w:rsidRDefault="0000000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EB40BC">
        <w:rPr>
          <w:rFonts w:ascii="Times New Roman" w:hAnsi="Times New Roman" w:cs="Times New Roman"/>
          <w:sz w:val="24"/>
          <w:szCs w:val="24"/>
          <w:lang w:val="ro-RO"/>
        </w:rPr>
        <w:t xml:space="preserve">Categorie:   1. Pacient </w:t>
      </w:r>
      <w:proofErr w:type="spellStart"/>
      <w:r w:rsidRPr="00EB40BC">
        <w:rPr>
          <w:rFonts w:ascii="Times New Roman" w:hAnsi="Times New Roman" w:cs="Times New Roman"/>
          <w:sz w:val="24"/>
          <w:szCs w:val="24"/>
          <w:lang w:val="ro-RO"/>
        </w:rPr>
        <w:t>ambulator</w:t>
      </w:r>
      <w:proofErr w:type="spellEnd"/>
      <w:r w:rsidRPr="00EB40BC">
        <w:rPr>
          <w:rFonts w:ascii="Times New Roman" w:hAnsi="Times New Roman" w:cs="Times New Roman"/>
          <w:sz w:val="24"/>
          <w:szCs w:val="24"/>
          <w:lang w:val="ro-RO"/>
        </w:rPr>
        <w:t xml:space="preserve">    2. Aparținător</w:t>
      </w:r>
      <w:r w:rsidRPr="00EB40BC">
        <w:rPr>
          <w:rFonts w:ascii="Times New Roman" w:hAnsi="Times New Roman" w:cs="Times New Roman"/>
          <w:sz w:val="24"/>
          <w:szCs w:val="24"/>
          <w:lang w:val="ro-RO"/>
        </w:rPr>
        <w:br/>
      </w:r>
      <w:r w:rsidRPr="00EB40BC">
        <w:rPr>
          <w:rFonts w:ascii="Times New Roman" w:hAnsi="Times New Roman" w:cs="Times New Roman"/>
          <w:sz w:val="24"/>
          <w:szCs w:val="24"/>
          <w:lang w:val="ro-RO"/>
        </w:rPr>
        <w:br/>
        <w:t>Sex: 1. bărbătesc    2. femeiesc      Vârsta (ani): __________</w:t>
      </w:r>
      <w:r w:rsidRPr="00EB40BC">
        <w:rPr>
          <w:rFonts w:ascii="Times New Roman" w:hAnsi="Times New Roman" w:cs="Times New Roman"/>
          <w:sz w:val="24"/>
          <w:szCs w:val="24"/>
          <w:lang w:val="ro-RO"/>
        </w:rPr>
        <w:br/>
      </w:r>
      <w:r w:rsidRPr="00EB40BC">
        <w:rPr>
          <w:rFonts w:ascii="Times New Roman" w:hAnsi="Times New Roman" w:cs="Times New Roman"/>
          <w:sz w:val="24"/>
          <w:szCs w:val="24"/>
          <w:lang w:val="ro-RO"/>
        </w:rPr>
        <w:br/>
        <w:t xml:space="preserve">Cabinetul / specialitatea unde </w:t>
      </w:r>
      <w:proofErr w:type="spellStart"/>
      <w:r w:rsidRPr="00EB40BC">
        <w:rPr>
          <w:rFonts w:ascii="Times New Roman" w:hAnsi="Times New Roman" w:cs="Times New Roman"/>
          <w:sz w:val="24"/>
          <w:szCs w:val="24"/>
          <w:lang w:val="ro-RO"/>
        </w:rPr>
        <w:t>aţi</w:t>
      </w:r>
      <w:proofErr w:type="spellEnd"/>
      <w:r w:rsidRPr="00EB40BC">
        <w:rPr>
          <w:rFonts w:ascii="Times New Roman" w:hAnsi="Times New Roman" w:cs="Times New Roman"/>
          <w:sz w:val="24"/>
          <w:szCs w:val="24"/>
          <w:lang w:val="ro-RO"/>
        </w:rPr>
        <w:t xml:space="preserve"> fost consultat(ă): _____________________________________</w:t>
      </w:r>
      <w:r w:rsidRPr="00EB40BC">
        <w:rPr>
          <w:rFonts w:ascii="Times New Roman" w:hAnsi="Times New Roman" w:cs="Times New Roman"/>
          <w:sz w:val="24"/>
          <w:szCs w:val="24"/>
          <w:lang w:val="ro-RO"/>
        </w:rPr>
        <w:br/>
      </w:r>
      <w:r w:rsidRPr="00EB40BC">
        <w:rPr>
          <w:rFonts w:ascii="Times New Roman" w:hAnsi="Times New Roman" w:cs="Times New Roman"/>
          <w:sz w:val="24"/>
          <w:szCs w:val="24"/>
          <w:lang w:val="ro-RO"/>
        </w:rPr>
        <w:br/>
        <w:t>Data completării chestionarului: _____________________________________</w:t>
      </w:r>
    </w:p>
    <w:p w14:paraId="5D0473F1" w14:textId="77777777" w:rsidR="00C745F0" w:rsidRPr="00EB40BC" w:rsidRDefault="00C745F0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7D8DECF" w14:textId="77777777" w:rsidR="00C03959" w:rsidRPr="00EB40BC" w:rsidRDefault="00C03959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638895D" w14:textId="6106CD72" w:rsidR="0066359F" w:rsidRPr="00EB40BC" w:rsidRDefault="0000000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1. Cât de </w:t>
      </w:r>
      <w:proofErr w:type="spellStart"/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>mulţumit</w:t>
      </w:r>
      <w:proofErr w:type="spellEnd"/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(ă) </w:t>
      </w:r>
      <w:proofErr w:type="spellStart"/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>sunteţi</w:t>
      </w:r>
      <w:proofErr w:type="spellEnd"/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de... ?</w:t>
      </w: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3"/>
        <w:gridCol w:w="1260"/>
        <w:gridCol w:w="1170"/>
        <w:gridCol w:w="1800"/>
        <w:gridCol w:w="1440"/>
        <w:gridCol w:w="1302"/>
      </w:tblGrid>
      <w:tr w:rsidR="00EB40BC" w:rsidRPr="00EB40BC" w14:paraId="79127FC0" w14:textId="77777777" w:rsidTr="00EB40BC">
        <w:trPr>
          <w:jc w:val="center"/>
        </w:trPr>
        <w:tc>
          <w:tcPr>
            <w:tcW w:w="3733" w:type="dxa"/>
          </w:tcPr>
          <w:p w14:paraId="5D57AD7B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  <w:t xml:space="preserve">Aspecte </w:t>
            </w:r>
          </w:p>
        </w:tc>
        <w:tc>
          <w:tcPr>
            <w:tcW w:w="1260" w:type="dxa"/>
          </w:tcPr>
          <w:p w14:paraId="07A73C6E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  <w:t xml:space="preserve">Foarte </w:t>
            </w:r>
            <w:proofErr w:type="spellStart"/>
            <w:r w:rsidRPr="00EB40BC"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  <w:t>mulţumit</w:t>
            </w:r>
            <w:proofErr w:type="spellEnd"/>
          </w:p>
        </w:tc>
        <w:tc>
          <w:tcPr>
            <w:tcW w:w="1170" w:type="dxa"/>
          </w:tcPr>
          <w:p w14:paraId="35C5EBED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</w:pPr>
            <w:proofErr w:type="spellStart"/>
            <w:r w:rsidRPr="00EB40BC"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  <w:t>Mulţumit</w:t>
            </w:r>
            <w:proofErr w:type="spellEnd"/>
          </w:p>
        </w:tc>
        <w:tc>
          <w:tcPr>
            <w:tcW w:w="1800" w:type="dxa"/>
          </w:tcPr>
          <w:p w14:paraId="04F8C422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  <w:t xml:space="preserve">Nici </w:t>
            </w:r>
            <w:proofErr w:type="spellStart"/>
            <w:r w:rsidRPr="00EB40BC"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  <w:t>mulţumit</w:t>
            </w:r>
            <w:proofErr w:type="spellEnd"/>
            <w:r w:rsidRPr="00EB40BC"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  <w:t xml:space="preserve">, nici </w:t>
            </w:r>
            <w:proofErr w:type="spellStart"/>
            <w:r w:rsidRPr="00EB40BC"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  <w:t>nemulţumit</w:t>
            </w:r>
            <w:proofErr w:type="spellEnd"/>
          </w:p>
        </w:tc>
        <w:tc>
          <w:tcPr>
            <w:tcW w:w="1440" w:type="dxa"/>
          </w:tcPr>
          <w:p w14:paraId="56890871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</w:pPr>
            <w:proofErr w:type="spellStart"/>
            <w:r w:rsidRPr="00EB40BC"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  <w:t>Nemulţumit</w:t>
            </w:r>
            <w:proofErr w:type="spellEnd"/>
          </w:p>
        </w:tc>
        <w:tc>
          <w:tcPr>
            <w:tcW w:w="1302" w:type="dxa"/>
          </w:tcPr>
          <w:p w14:paraId="6215CAD0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  <w:t xml:space="preserve">Foarte </w:t>
            </w:r>
            <w:proofErr w:type="spellStart"/>
            <w:r w:rsidRPr="00EB40BC"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  <w:t>nemulţumit</w:t>
            </w:r>
            <w:proofErr w:type="spellEnd"/>
          </w:p>
        </w:tc>
      </w:tr>
      <w:tr w:rsidR="00EB40BC" w:rsidRPr="00EB40BC" w14:paraId="3C28483C" w14:textId="77777777" w:rsidTr="00EB40BC">
        <w:trPr>
          <w:jc w:val="center"/>
        </w:trPr>
        <w:tc>
          <w:tcPr>
            <w:tcW w:w="3733" w:type="dxa"/>
          </w:tcPr>
          <w:p w14:paraId="55BBE20F" w14:textId="5F7C87F8" w:rsidR="00EB40BC" w:rsidRPr="00EB40BC" w:rsidRDefault="00EB40BC" w:rsidP="00EB40BC">
            <w:pPr>
              <w:spacing w:after="0" w:line="240" w:lineRule="auto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Calitatea serviciilor medicale primite în </w:t>
            </w:r>
            <w:proofErr w:type="spellStart"/>
            <w:r w:rsidRPr="00EB40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ambulator</w:t>
            </w:r>
            <w:proofErr w:type="spellEnd"/>
            <w:r w:rsidRPr="00EB40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</w:tc>
        <w:tc>
          <w:tcPr>
            <w:tcW w:w="1260" w:type="dxa"/>
          </w:tcPr>
          <w:p w14:paraId="23DC364A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1</w:t>
            </w:r>
          </w:p>
        </w:tc>
        <w:tc>
          <w:tcPr>
            <w:tcW w:w="1170" w:type="dxa"/>
          </w:tcPr>
          <w:p w14:paraId="521B6A61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2</w:t>
            </w:r>
          </w:p>
        </w:tc>
        <w:tc>
          <w:tcPr>
            <w:tcW w:w="1800" w:type="dxa"/>
          </w:tcPr>
          <w:p w14:paraId="00CCFF9B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3</w:t>
            </w:r>
          </w:p>
        </w:tc>
        <w:tc>
          <w:tcPr>
            <w:tcW w:w="1440" w:type="dxa"/>
          </w:tcPr>
          <w:p w14:paraId="53769428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4</w:t>
            </w:r>
          </w:p>
        </w:tc>
        <w:tc>
          <w:tcPr>
            <w:tcW w:w="1302" w:type="dxa"/>
          </w:tcPr>
          <w:p w14:paraId="071E9AE0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5</w:t>
            </w:r>
          </w:p>
        </w:tc>
      </w:tr>
      <w:tr w:rsidR="00EB40BC" w:rsidRPr="00EB40BC" w14:paraId="15FF80D2" w14:textId="77777777" w:rsidTr="00EB40BC">
        <w:trPr>
          <w:jc w:val="center"/>
        </w:trPr>
        <w:tc>
          <w:tcPr>
            <w:tcW w:w="3733" w:type="dxa"/>
          </w:tcPr>
          <w:p w14:paraId="7067FCDC" w14:textId="67BBB978" w:rsidR="00EB40BC" w:rsidRPr="00EB40BC" w:rsidRDefault="00EB40BC" w:rsidP="00EB40BC">
            <w:pPr>
              <w:spacing w:after="0" w:line="240" w:lineRule="auto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Modul în care v-au fost respectate drepturile de pacient?</w:t>
            </w:r>
          </w:p>
        </w:tc>
        <w:tc>
          <w:tcPr>
            <w:tcW w:w="1260" w:type="dxa"/>
          </w:tcPr>
          <w:p w14:paraId="605C86AC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1</w:t>
            </w:r>
          </w:p>
        </w:tc>
        <w:tc>
          <w:tcPr>
            <w:tcW w:w="1170" w:type="dxa"/>
          </w:tcPr>
          <w:p w14:paraId="58A74CF9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2</w:t>
            </w:r>
          </w:p>
        </w:tc>
        <w:tc>
          <w:tcPr>
            <w:tcW w:w="1800" w:type="dxa"/>
          </w:tcPr>
          <w:p w14:paraId="2540DA27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3</w:t>
            </w:r>
          </w:p>
        </w:tc>
        <w:tc>
          <w:tcPr>
            <w:tcW w:w="1440" w:type="dxa"/>
          </w:tcPr>
          <w:p w14:paraId="43FDE103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4</w:t>
            </w:r>
          </w:p>
        </w:tc>
        <w:tc>
          <w:tcPr>
            <w:tcW w:w="1302" w:type="dxa"/>
          </w:tcPr>
          <w:p w14:paraId="7DADF791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5</w:t>
            </w:r>
          </w:p>
        </w:tc>
      </w:tr>
    </w:tbl>
    <w:p w14:paraId="4E325A8A" w14:textId="77777777" w:rsidR="00A4053D" w:rsidRPr="00EB40BC" w:rsidRDefault="00A4053D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E8743A0" w14:textId="77777777" w:rsidR="0066359F" w:rsidRPr="00EB40BC" w:rsidRDefault="0000000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2. Cât de </w:t>
      </w:r>
      <w:proofErr w:type="spellStart"/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>mulţumit</w:t>
      </w:r>
      <w:proofErr w:type="spellEnd"/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(ă) </w:t>
      </w:r>
      <w:proofErr w:type="spellStart"/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>aţi</w:t>
      </w:r>
      <w:proofErr w:type="spellEnd"/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fost de... ?</w:t>
      </w: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3"/>
        <w:gridCol w:w="1890"/>
        <w:gridCol w:w="1350"/>
        <w:gridCol w:w="1890"/>
        <w:gridCol w:w="1350"/>
        <w:gridCol w:w="1302"/>
      </w:tblGrid>
      <w:tr w:rsidR="00EB40BC" w:rsidRPr="00EB40BC" w14:paraId="65FA5AFB" w14:textId="77777777" w:rsidTr="00EB40BC">
        <w:trPr>
          <w:jc w:val="center"/>
        </w:trPr>
        <w:tc>
          <w:tcPr>
            <w:tcW w:w="2923" w:type="dxa"/>
          </w:tcPr>
          <w:p w14:paraId="6BC165DE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  <w:t xml:space="preserve">Aspecte </w:t>
            </w:r>
          </w:p>
        </w:tc>
        <w:tc>
          <w:tcPr>
            <w:tcW w:w="1890" w:type="dxa"/>
          </w:tcPr>
          <w:p w14:paraId="756DF972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  <w:t xml:space="preserve">Foarte </w:t>
            </w:r>
            <w:proofErr w:type="spellStart"/>
            <w:r w:rsidRPr="00EB40BC"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  <w:t>mulţumit</w:t>
            </w:r>
            <w:proofErr w:type="spellEnd"/>
          </w:p>
        </w:tc>
        <w:tc>
          <w:tcPr>
            <w:tcW w:w="1350" w:type="dxa"/>
          </w:tcPr>
          <w:p w14:paraId="170777BD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</w:pPr>
            <w:proofErr w:type="spellStart"/>
            <w:r w:rsidRPr="00EB40BC"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  <w:t>Mulţumit</w:t>
            </w:r>
            <w:proofErr w:type="spellEnd"/>
          </w:p>
        </w:tc>
        <w:tc>
          <w:tcPr>
            <w:tcW w:w="1890" w:type="dxa"/>
          </w:tcPr>
          <w:p w14:paraId="148941BD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  <w:t xml:space="preserve">Nici </w:t>
            </w:r>
            <w:proofErr w:type="spellStart"/>
            <w:r w:rsidRPr="00EB40BC"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  <w:t>mulţumit</w:t>
            </w:r>
            <w:proofErr w:type="spellEnd"/>
            <w:r w:rsidRPr="00EB40BC"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  <w:t xml:space="preserve">, nici </w:t>
            </w:r>
            <w:proofErr w:type="spellStart"/>
            <w:r w:rsidRPr="00EB40BC"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  <w:t>nemulţumit</w:t>
            </w:r>
            <w:proofErr w:type="spellEnd"/>
          </w:p>
        </w:tc>
        <w:tc>
          <w:tcPr>
            <w:tcW w:w="1350" w:type="dxa"/>
          </w:tcPr>
          <w:p w14:paraId="70ABAC59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</w:pPr>
            <w:proofErr w:type="spellStart"/>
            <w:r w:rsidRPr="00EB40BC"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  <w:t>Nemulţumit</w:t>
            </w:r>
            <w:proofErr w:type="spellEnd"/>
          </w:p>
        </w:tc>
        <w:tc>
          <w:tcPr>
            <w:tcW w:w="1302" w:type="dxa"/>
          </w:tcPr>
          <w:p w14:paraId="04FFD77C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  <w:t xml:space="preserve">Foarte </w:t>
            </w:r>
            <w:proofErr w:type="spellStart"/>
            <w:r w:rsidRPr="00EB40BC"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  <w:t>nemulţumit</w:t>
            </w:r>
            <w:proofErr w:type="spellEnd"/>
          </w:p>
        </w:tc>
      </w:tr>
      <w:tr w:rsidR="00EB40BC" w:rsidRPr="00EB40BC" w14:paraId="4835B02A" w14:textId="77777777" w:rsidTr="00EB40BC">
        <w:trPr>
          <w:jc w:val="center"/>
        </w:trPr>
        <w:tc>
          <w:tcPr>
            <w:tcW w:w="2923" w:type="dxa"/>
          </w:tcPr>
          <w:p w14:paraId="50812C18" w14:textId="1DE8CFD5" w:rsidR="00EB40BC" w:rsidRPr="00EB40BC" w:rsidRDefault="00EB40BC" w:rsidP="00EB40BC">
            <w:pPr>
              <w:spacing w:after="0" w:line="240" w:lineRule="auto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Medici</w:t>
            </w:r>
          </w:p>
        </w:tc>
        <w:tc>
          <w:tcPr>
            <w:tcW w:w="1890" w:type="dxa"/>
          </w:tcPr>
          <w:p w14:paraId="0685778E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1</w:t>
            </w:r>
          </w:p>
        </w:tc>
        <w:tc>
          <w:tcPr>
            <w:tcW w:w="1350" w:type="dxa"/>
          </w:tcPr>
          <w:p w14:paraId="4948261A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2</w:t>
            </w:r>
          </w:p>
        </w:tc>
        <w:tc>
          <w:tcPr>
            <w:tcW w:w="1890" w:type="dxa"/>
          </w:tcPr>
          <w:p w14:paraId="6FEA9107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3</w:t>
            </w:r>
          </w:p>
        </w:tc>
        <w:tc>
          <w:tcPr>
            <w:tcW w:w="1350" w:type="dxa"/>
          </w:tcPr>
          <w:p w14:paraId="14CAB4BA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4</w:t>
            </w:r>
          </w:p>
        </w:tc>
        <w:tc>
          <w:tcPr>
            <w:tcW w:w="1302" w:type="dxa"/>
          </w:tcPr>
          <w:p w14:paraId="3F840EB9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5</w:t>
            </w:r>
          </w:p>
        </w:tc>
      </w:tr>
      <w:tr w:rsidR="00EB40BC" w:rsidRPr="00EB40BC" w14:paraId="259F3B5D" w14:textId="77777777" w:rsidTr="00EB40BC">
        <w:trPr>
          <w:jc w:val="center"/>
        </w:trPr>
        <w:tc>
          <w:tcPr>
            <w:tcW w:w="2923" w:type="dxa"/>
          </w:tcPr>
          <w:p w14:paraId="4EB416BF" w14:textId="5467EE33" w:rsidR="00EB40BC" w:rsidRPr="00EB40BC" w:rsidRDefault="00EB40BC" w:rsidP="00EB40BC">
            <w:pPr>
              <w:spacing w:after="0" w:line="240" w:lineRule="auto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Asistentele medicale</w:t>
            </w:r>
          </w:p>
        </w:tc>
        <w:tc>
          <w:tcPr>
            <w:tcW w:w="1890" w:type="dxa"/>
          </w:tcPr>
          <w:p w14:paraId="6DD96EE8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1</w:t>
            </w:r>
          </w:p>
        </w:tc>
        <w:tc>
          <w:tcPr>
            <w:tcW w:w="1350" w:type="dxa"/>
          </w:tcPr>
          <w:p w14:paraId="4980AC19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2</w:t>
            </w:r>
          </w:p>
        </w:tc>
        <w:tc>
          <w:tcPr>
            <w:tcW w:w="1890" w:type="dxa"/>
          </w:tcPr>
          <w:p w14:paraId="6857119F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3</w:t>
            </w:r>
          </w:p>
        </w:tc>
        <w:tc>
          <w:tcPr>
            <w:tcW w:w="1350" w:type="dxa"/>
          </w:tcPr>
          <w:p w14:paraId="6F4BF918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4</w:t>
            </w:r>
          </w:p>
        </w:tc>
        <w:tc>
          <w:tcPr>
            <w:tcW w:w="1302" w:type="dxa"/>
          </w:tcPr>
          <w:p w14:paraId="50A002FB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5</w:t>
            </w:r>
          </w:p>
        </w:tc>
      </w:tr>
      <w:tr w:rsidR="00EB40BC" w:rsidRPr="00EB40BC" w14:paraId="33D5681B" w14:textId="77777777" w:rsidTr="00EB40BC">
        <w:trPr>
          <w:jc w:val="center"/>
        </w:trPr>
        <w:tc>
          <w:tcPr>
            <w:tcW w:w="2923" w:type="dxa"/>
          </w:tcPr>
          <w:p w14:paraId="087FE911" w14:textId="0E2BF05A" w:rsidR="00EB40BC" w:rsidRPr="00EB40BC" w:rsidRDefault="00EB40BC" w:rsidP="00EB4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B40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Personalul auxiliar / registratură</w:t>
            </w:r>
          </w:p>
        </w:tc>
        <w:tc>
          <w:tcPr>
            <w:tcW w:w="1890" w:type="dxa"/>
          </w:tcPr>
          <w:p w14:paraId="2E1CD6A4" w14:textId="6E8A9282" w:rsidR="00EB40BC" w:rsidRPr="00EB40BC" w:rsidRDefault="00EB40BC" w:rsidP="00EB40BC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1</w:t>
            </w:r>
          </w:p>
        </w:tc>
        <w:tc>
          <w:tcPr>
            <w:tcW w:w="1350" w:type="dxa"/>
          </w:tcPr>
          <w:p w14:paraId="23632487" w14:textId="55236E93" w:rsidR="00EB40BC" w:rsidRPr="00EB40BC" w:rsidRDefault="00EB40BC" w:rsidP="00EB40BC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2</w:t>
            </w:r>
          </w:p>
        </w:tc>
        <w:tc>
          <w:tcPr>
            <w:tcW w:w="1890" w:type="dxa"/>
          </w:tcPr>
          <w:p w14:paraId="2D7D0571" w14:textId="4B55E63A" w:rsidR="00EB40BC" w:rsidRPr="00EB40BC" w:rsidRDefault="00EB40BC" w:rsidP="00EB40BC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3</w:t>
            </w:r>
          </w:p>
        </w:tc>
        <w:tc>
          <w:tcPr>
            <w:tcW w:w="1350" w:type="dxa"/>
          </w:tcPr>
          <w:p w14:paraId="304694F2" w14:textId="396E1D55" w:rsidR="00EB40BC" w:rsidRPr="00EB40BC" w:rsidRDefault="00EB40BC" w:rsidP="00EB40BC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4</w:t>
            </w:r>
          </w:p>
        </w:tc>
        <w:tc>
          <w:tcPr>
            <w:tcW w:w="1302" w:type="dxa"/>
          </w:tcPr>
          <w:p w14:paraId="1ECCDA0A" w14:textId="50680CAF" w:rsidR="00EB40BC" w:rsidRPr="00EB40BC" w:rsidRDefault="00EB40BC" w:rsidP="00EB40BC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5</w:t>
            </w:r>
          </w:p>
        </w:tc>
      </w:tr>
    </w:tbl>
    <w:p w14:paraId="29838C32" w14:textId="77777777" w:rsidR="00EB40BC" w:rsidRPr="00EB40BC" w:rsidRDefault="00EB40BC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EA38D84" w14:textId="3FEE06B1" w:rsidR="0066359F" w:rsidRPr="00EB40BC" w:rsidRDefault="0000000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3. Cât de </w:t>
      </w:r>
      <w:proofErr w:type="spellStart"/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>mulţumit</w:t>
      </w:r>
      <w:proofErr w:type="spellEnd"/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(ă) </w:t>
      </w:r>
      <w:proofErr w:type="spellStart"/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>aţi</w:t>
      </w:r>
      <w:proofErr w:type="spellEnd"/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fost de... ?</w:t>
      </w: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3"/>
        <w:gridCol w:w="1890"/>
        <w:gridCol w:w="1350"/>
        <w:gridCol w:w="1980"/>
        <w:gridCol w:w="1260"/>
        <w:gridCol w:w="1302"/>
      </w:tblGrid>
      <w:tr w:rsidR="00EB40BC" w:rsidRPr="00EB40BC" w14:paraId="7CEEC548" w14:textId="77777777" w:rsidTr="00EB40BC">
        <w:trPr>
          <w:jc w:val="center"/>
        </w:trPr>
        <w:tc>
          <w:tcPr>
            <w:tcW w:w="2923" w:type="dxa"/>
          </w:tcPr>
          <w:p w14:paraId="6D417882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  <w:t xml:space="preserve">Aspecte </w:t>
            </w:r>
          </w:p>
        </w:tc>
        <w:tc>
          <w:tcPr>
            <w:tcW w:w="1890" w:type="dxa"/>
          </w:tcPr>
          <w:p w14:paraId="03B90C9D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  <w:t xml:space="preserve">Foarte </w:t>
            </w:r>
            <w:proofErr w:type="spellStart"/>
            <w:r w:rsidRPr="00EB40BC"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  <w:t>mulţumit</w:t>
            </w:r>
            <w:proofErr w:type="spellEnd"/>
          </w:p>
        </w:tc>
        <w:tc>
          <w:tcPr>
            <w:tcW w:w="1350" w:type="dxa"/>
          </w:tcPr>
          <w:p w14:paraId="6D25A066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</w:pPr>
            <w:proofErr w:type="spellStart"/>
            <w:r w:rsidRPr="00EB40BC"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  <w:t>Mulţumit</w:t>
            </w:r>
            <w:proofErr w:type="spellEnd"/>
          </w:p>
        </w:tc>
        <w:tc>
          <w:tcPr>
            <w:tcW w:w="1980" w:type="dxa"/>
          </w:tcPr>
          <w:p w14:paraId="57876031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  <w:t xml:space="preserve">Nici </w:t>
            </w:r>
            <w:proofErr w:type="spellStart"/>
            <w:r w:rsidRPr="00EB40BC"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  <w:t>mulţumit</w:t>
            </w:r>
            <w:proofErr w:type="spellEnd"/>
            <w:r w:rsidRPr="00EB40BC"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  <w:t xml:space="preserve">, nici </w:t>
            </w:r>
            <w:proofErr w:type="spellStart"/>
            <w:r w:rsidRPr="00EB40BC"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  <w:t>nemulţumit</w:t>
            </w:r>
            <w:proofErr w:type="spellEnd"/>
          </w:p>
        </w:tc>
        <w:tc>
          <w:tcPr>
            <w:tcW w:w="1260" w:type="dxa"/>
          </w:tcPr>
          <w:p w14:paraId="7F820A71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</w:pPr>
            <w:proofErr w:type="spellStart"/>
            <w:r w:rsidRPr="00EB40BC"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  <w:t>Nemulţumit</w:t>
            </w:r>
            <w:proofErr w:type="spellEnd"/>
          </w:p>
        </w:tc>
        <w:tc>
          <w:tcPr>
            <w:tcW w:w="1302" w:type="dxa"/>
          </w:tcPr>
          <w:p w14:paraId="3AD79EAA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  <w:t xml:space="preserve">Foarte </w:t>
            </w:r>
            <w:proofErr w:type="spellStart"/>
            <w:r w:rsidRPr="00EB40BC"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  <w:t>nemulţumit</w:t>
            </w:r>
            <w:proofErr w:type="spellEnd"/>
          </w:p>
        </w:tc>
      </w:tr>
      <w:tr w:rsidR="00EB40BC" w:rsidRPr="00EB40BC" w14:paraId="43D32EED" w14:textId="77777777" w:rsidTr="00EB40BC">
        <w:trPr>
          <w:jc w:val="center"/>
        </w:trPr>
        <w:tc>
          <w:tcPr>
            <w:tcW w:w="2923" w:type="dxa"/>
          </w:tcPr>
          <w:p w14:paraId="6F136014" w14:textId="6C14B7BE" w:rsidR="00EB40BC" w:rsidRPr="00EB40BC" w:rsidRDefault="00EB40BC" w:rsidP="00EB40BC">
            <w:pPr>
              <w:spacing w:after="0" w:line="240" w:lineRule="auto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Timpul de </w:t>
            </w:r>
            <w:proofErr w:type="spellStart"/>
            <w:r w:rsidRPr="00EB40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aşteptare</w:t>
            </w:r>
            <w:proofErr w:type="spellEnd"/>
            <w:r w:rsidRPr="00EB40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până la </w:t>
            </w:r>
            <w:proofErr w:type="spellStart"/>
            <w:r w:rsidRPr="00EB40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consultaţie</w:t>
            </w:r>
            <w:proofErr w:type="spellEnd"/>
          </w:p>
        </w:tc>
        <w:tc>
          <w:tcPr>
            <w:tcW w:w="1890" w:type="dxa"/>
          </w:tcPr>
          <w:p w14:paraId="5559C218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1</w:t>
            </w:r>
          </w:p>
        </w:tc>
        <w:tc>
          <w:tcPr>
            <w:tcW w:w="1350" w:type="dxa"/>
          </w:tcPr>
          <w:p w14:paraId="6F780309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2</w:t>
            </w:r>
          </w:p>
        </w:tc>
        <w:tc>
          <w:tcPr>
            <w:tcW w:w="1980" w:type="dxa"/>
          </w:tcPr>
          <w:p w14:paraId="6A1954D2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3</w:t>
            </w:r>
          </w:p>
        </w:tc>
        <w:tc>
          <w:tcPr>
            <w:tcW w:w="1260" w:type="dxa"/>
          </w:tcPr>
          <w:p w14:paraId="68D7F37F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4</w:t>
            </w:r>
          </w:p>
        </w:tc>
        <w:tc>
          <w:tcPr>
            <w:tcW w:w="1302" w:type="dxa"/>
          </w:tcPr>
          <w:p w14:paraId="3FA54EF7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5</w:t>
            </w:r>
          </w:p>
        </w:tc>
      </w:tr>
      <w:tr w:rsidR="00EB40BC" w:rsidRPr="00EB40BC" w14:paraId="14619527" w14:textId="77777777" w:rsidTr="00EB40BC">
        <w:trPr>
          <w:jc w:val="center"/>
        </w:trPr>
        <w:tc>
          <w:tcPr>
            <w:tcW w:w="2923" w:type="dxa"/>
          </w:tcPr>
          <w:p w14:paraId="17BC01BB" w14:textId="7F712DB0" w:rsidR="00EB40BC" w:rsidRPr="00EB40BC" w:rsidRDefault="00EB40BC" w:rsidP="00EB40BC">
            <w:pPr>
              <w:spacing w:after="0" w:line="240" w:lineRule="auto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Modul în care </w:t>
            </w:r>
            <w:proofErr w:type="spellStart"/>
            <w:r w:rsidRPr="00EB40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aţi</w:t>
            </w:r>
            <w:proofErr w:type="spellEnd"/>
            <w:r w:rsidRPr="00EB40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fost consultat de medic</w:t>
            </w:r>
          </w:p>
        </w:tc>
        <w:tc>
          <w:tcPr>
            <w:tcW w:w="1890" w:type="dxa"/>
          </w:tcPr>
          <w:p w14:paraId="229B2F4A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1</w:t>
            </w:r>
          </w:p>
        </w:tc>
        <w:tc>
          <w:tcPr>
            <w:tcW w:w="1350" w:type="dxa"/>
          </w:tcPr>
          <w:p w14:paraId="3671E0E2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2</w:t>
            </w:r>
          </w:p>
        </w:tc>
        <w:tc>
          <w:tcPr>
            <w:tcW w:w="1980" w:type="dxa"/>
          </w:tcPr>
          <w:p w14:paraId="49CCFE04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3</w:t>
            </w:r>
          </w:p>
        </w:tc>
        <w:tc>
          <w:tcPr>
            <w:tcW w:w="1260" w:type="dxa"/>
          </w:tcPr>
          <w:p w14:paraId="5839B6F8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4</w:t>
            </w:r>
          </w:p>
        </w:tc>
        <w:tc>
          <w:tcPr>
            <w:tcW w:w="1302" w:type="dxa"/>
          </w:tcPr>
          <w:p w14:paraId="392D27EE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5</w:t>
            </w:r>
          </w:p>
        </w:tc>
      </w:tr>
      <w:tr w:rsidR="00D711E6" w:rsidRPr="00EB40BC" w14:paraId="71007A97" w14:textId="77777777" w:rsidTr="00EB40BC">
        <w:trPr>
          <w:jc w:val="center"/>
        </w:trPr>
        <w:tc>
          <w:tcPr>
            <w:tcW w:w="2923" w:type="dxa"/>
          </w:tcPr>
          <w:p w14:paraId="0D02A69C" w14:textId="52882165" w:rsidR="00D711E6" w:rsidRPr="00EB40BC" w:rsidRDefault="00D711E6" w:rsidP="00D711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EB40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Explicaţiile</w:t>
            </w:r>
            <w:proofErr w:type="spellEnd"/>
            <w:r w:rsidRPr="00EB40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primite privind diagnosticul </w:t>
            </w:r>
            <w:proofErr w:type="spellStart"/>
            <w:r w:rsidRPr="00EB40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EB40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tratamentul recomandat</w:t>
            </w:r>
          </w:p>
        </w:tc>
        <w:tc>
          <w:tcPr>
            <w:tcW w:w="1890" w:type="dxa"/>
          </w:tcPr>
          <w:p w14:paraId="39BE569C" w14:textId="716DC88B" w:rsidR="00D711E6" w:rsidRPr="00EB40BC" w:rsidRDefault="00D711E6" w:rsidP="00D711E6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1</w:t>
            </w:r>
          </w:p>
        </w:tc>
        <w:tc>
          <w:tcPr>
            <w:tcW w:w="1350" w:type="dxa"/>
          </w:tcPr>
          <w:p w14:paraId="560D7164" w14:textId="1BB37A27" w:rsidR="00D711E6" w:rsidRPr="00EB40BC" w:rsidRDefault="00D711E6" w:rsidP="00D711E6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2</w:t>
            </w:r>
          </w:p>
        </w:tc>
        <w:tc>
          <w:tcPr>
            <w:tcW w:w="1980" w:type="dxa"/>
          </w:tcPr>
          <w:p w14:paraId="5CC3F78C" w14:textId="4F61F52C" w:rsidR="00D711E6" w:rsidRPr="00EB40BC" w:rsidRDefault="00D711E6" w:rsidP="00D711E6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3</w:t>
            </w:r>
          </w:p>
        </w:tc>
        <w:tc>
          <w:tcPr>
            <w:tcW w:w="1260" w:type="dxa"/>
          </w:tcPr>
          <w:p w14:paraId="64FC971D" w14:textId="7C076C00" w:rsidR="00D711E6" w:rsidRPr="00EB40BC" w:rsidRDefault="00D711E6" w:rsidP="00D711E6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4</w:t>
            </w:r>
          </w:p>
        </w:tc>
        <w:tc>
          <w:tcPr>
            <w:tcW w:w="1302" w:type="dxa"/>
          </w:tcPr>
          <w:p w14:paraId="493E2AE5" w14:textId="43C74618" w:rsidR="00D711E6" w:rsidRPr="00EB40BC" w:rsidRDefault="00D711E6" w:rsidP="00D711E6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5</w:t>
            </w:r>
          </w:p>
        </w:tc>
      </w:tr>
    </w:tbl>
    <w:p w14:paraId="1BC4F9FC" w14:textId="77777777" w:rsidR="00EB40BC" w:rsidRPr="00EB40BC" w:rsidRDefault="00EB40B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07C77C1" w14:textId="77777777" w:rsidR="0066359F" w:rsidRPr="00EB40BC" w:rsidRDefault="0000000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4. În ce măsură următoarele </w:t>
      </w:r>
      <w:proofErr w:type="spellStart"/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>afirmaţii</w:t>
      </w:r>
      <w:proofErr w:type="spellEnd"/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despre medicul care v-a consultat sunt adevărate?</w:t>
      </w:r>
    </w:p>
    <w:tbl>
      <w:tblPr>
        <w:tblW w:w="10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8"/>
        <w:gridCol w:w="1100"/>
        <w:gridCol w:w="990"/>
        <w:gridCol w:w="1650"/>
        <w:gridCol w:w="1313"/>
        <w:gridCol w:w="1257"/>
      </w:tblGrid>
      <w:tr w:rsidR="00EB40BC" w:rsidRPr="00EB40BC" w14:paraId="1B44CCA6" w14:textId="77777777" w:rsidTr="003F01E1">
        <w:trPr>
          <w:jc w:val="center"/>
        </w:trPr>
        <w:tc>
          <w:tcPr>
            <w:tcW w:w="4198" w:type="dxa"/>
          </w:tcPr>
          <w:p w14:paraId="2F83AE71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ro-RO" w:eastAsia="zh-CN"/>
              </w:rPr>
            </w:pPr>
            <w:proofErr w:type="spellStart"/>
            <w:r w:rsidRPr="00EB40BC">
              <w:rPr>
                <w:rFonts w:ascii="Times New Roman" w:eastAsia="SimSun" w:hAnsi="Times New Roman"/>
                <w:b/>
                <w:lang w:val="ro-RO" w:eastAsia="zh-CN"/>
              </w:rPr>
              <w:t>Afirmaţii</w:t>
            </w:r>
            <w:proofErr w:type="spellEnd"/>
          </w:p>
        </w:tc>
        <w:tc>
          <w:tcPr>
            <w:tcW w:w="1100" w:type="dxa"/>
          </w:tcPr>
          <w:p w14:paraId="69C7FE70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  <w:t xml:space="preserve">În foarte </w:t>
            </w:r>
            <w:r w:rsidRPr="00EB40BC"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  <w:br/>
              <w:t>mare măsură</w:t>
            </w:r>
          </w:p>
        </w:tc>
        <w:tc>
          <w:tcPr>
            <w:tcW w:w="990" w:type="dxa"/>
          </w:tcPr>
          <w:p w14:paraId="38790347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  <w:t>În mare măsură</w:t>
            </w:r>
          </w:p>
        </w:tc>
        <w:tc>
          <w:tcPr>
            <w:tcW w:w="1650" w:type="dxa"/>
          </w:tcPr>
          <w:p w14:paraId="157F868C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  <w:t>Nici mare, nici mică măsură</w:t>
            </w:r>
          </w:p>
        </w:tc>
        <w:tc>
          <w:tcPr>
            <w:tcW w:w="1313" w:type="dxa"/>
          </w:tcPr>
          <w:p w14:paraId="585974D6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  <w:t>În mică măsură</w:t>
            </w:r>
          </w:p>
        </w:tc>
        <w:tc>
          <w:tcPr>
            <w:tcW w:w="1257" w:type="dxa"/>
          </w:tcPr>
          <w:p w14:paraId="7AE4169F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  <w:t>În foarte mică măsură</w:t>
            </w:r>
          </w:p>
        </w:tc>
      </w:tr>
      <w:tr w:rsidR="00EB40BC" w:rsidRPr="00EB40BC" w14:paraId="0FD3FA68" w14:textId="77777777" w:rsidTr="003F01E1">
        <w:trPr>
          <w:jc w:val="center"/>
        </w:trPr>
        <w:tc>
          <w:tcPr>
            <w:tcW w:w="4198" w:type="dxa"/>
          </w:tcPr>
          <w:p w14:paraId="396BAB96" w14:textId="4DB30150" w:rsidR="00EB40BC" w:rsidRPr="00EB40BC" w:rsidRDefault="00EB40BC" w:rsidP="003F01E1">
            <w:pPr>
              <w:spacing w:after="0" w:line="240" w:lineRule="auto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 xml:space="preserve">Mi-a acordat respectul si </w:t>
            </w:r>
            <w:proofErr w:type="spellStart"/>
            <w:r w:rsidRPr="00EB40BC">
              <w:rPr>
                <w:rFonts w:ascii="Times New Roman" w:eastAsia="SimSun" w:hAnsi="Times New Roman"/>
                <w:lang w:val="ro-RO" w:eastAsia="zh-CN"/>
              </w:rPr>
              <w:t>atentia</w:t>
            </w:r>
            <w:proofErr w:type="spellEnd"/>
            <w:r w:rsidRPr="00EB40BC">
              <w:rPr>
                <w:rFonts w:ascii="Times New Roman" w:eastAsia="SimSun" w:hAnsi="Times New Roman"/>
                <w:lang w:val="ro-RO" w:eastAsia="zh-CN"/>
              </w:rPr>
              <w:t xml:space="preserve"> cuvenite </w:t>
            </w:r>
          </w:p>
        </w:tc>
        <w:tc>
          <w:tcPr>
            <w:tcW w:w="1100" w:type="dxa"/>
          </w:tcPr>
          <w:p w14:paraId="72A26491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1</w:t>
            </w:r>
          </w:p>
        </w:tc>
        <w:tc>
          <w:tcPr>
            <w:tcW w:w="990" w:type="dxa"/>
          </w:tcPr>
          <w:p w14:paraId="5AF90F07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2</w:t>
            </w:r>
          </w:p>
        </w:tc>
        <w:tc>
          <w:tcPr>
            <w:tcW w:w="1650" w:type="dxa"/>
          </w:tcPr>
          <w:p w14:paraId="1FC25F3B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3</w:t>
            </w:r>
          </w:p>
        </w:tc>
        <w:tc>
          <w:tcPr>
            <w:tcW w:w="1313" w:type="dxa"/>
          </w:tcPr>
          <w:p w14:paraId="7ECC0C2F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4</w:t>
            </w:r>
          </w:p>
        </w:tc>
        <w:tc>
          <w:tcPr>
            <w:tcW w:w="1257" w:type="dxa"/>
          </w:tcPr>
          <w:p w14:paraId="74FC584A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5</w:t>
            </w:r>
          </w:p>
        </w:tc>
      </w:tr>
      <w:tr w:rsidR="00EB40BC" w:rsidRPr="00EB40BC" w14:paraId="362B8597" w14:textId="77777777" w:rsidTr="003F01E1">
        <w:trPr>
          <w:jc w:val="center"/>
        </w:trPr>
        <w:tc>
          <w:tcPr>
            <w:tcW w:w="4198" w:type="dxa"/>
          </w:tcPr>
          <w:p w14:paraId="523A346F" w14:textId="7373EC36" w:rsidR="00EB40BC" w:rsidRPr="00EB40BC" w:rsidRDefault="00EB40BC" w:rsidP="003F01E1">
            <w:pPr>
              <w:spacing w:after="0" w:line="240" w:lineRule="auto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 xml:space="preserve"> A răspuns la întrebările puse de mine</w:t>
            </w:r>
          </w:p>
        </w:tc>
        <w:tc>
          <w:tcPr>
            <w:tcW w:w="1100" w:type="dxa"/>
          </w:tcPr>
          <w:p w14:paraId="1DFA5933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1</w:t>
            </w:r>
          </w:p>
        </w:tc>
        <w:tc>
          <w:tcPr>
            <w:tcW w:w="990" w:type="dxa"/>
          </w:tcPr>
          <w:p w14:paraId="283CA8F5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2</w:t>
            </w:r>
          </w:p>
        </w:tc>
        <w:tc>
          <w:tcPr>
            <w:tcW w:w="1650" w:type="dxa"/>
          </w:tcPr>
          <w:p w14:paraId="3A2A9805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3</w:t>
            </w:r>
          </w:p>
        </w:tc>
        <w:tc>
          <w:tcPr>
            <w:tcW w:w="1313" w:type="dxa"/>
          </w:tcPr>
          <w:p w14:paraId="0F16C991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4</w:t>
            </w:r>
          </w:p>
        </w:tc>
        <w:tc>
          <w:tcPr>
            <w:tcW w:w="1257" w:type="dxa"/>
          </w:tcPr>
          <w:p w14:paraId="783F79AB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5</w:t>
            </w:r>
          </w:p>
        </w:tc>
      </w:tr>
      <w:tr w:rsidR="00EB40BC" w:rsidRPr="00EB40BC" w14:paraId="1B50F085" w14:textId="77777777" w:rsidTr="003F01E1">
        <w:trPr>
          <w:jc w:val="center"/>
        </w:trPr>
        <w:tc>
          <w:tcPr>
            <w:tcW w:w="4198" w:type="dxa"/>
          </w:tcPr>
          <w:p w14:paraId="3EB0BE0F" w14:textId="5F80737D" w:rsidR="00EB40BC" w:rsidRPr="00EB40BC" w:rsidRDefault="00EB40BC" w:rsidP="003F01E1">
            <w:pPr>
              <w:spacing w:after="0" w:line="240" w:lineRule="auto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 xml:space="preserve"> S-a ocupat cu </w:t>
            </w:r>
            <w:proofErr w:type="spellStart"/>
            <w:r w:rsidRPr="00EB40BC">
              <w:rPr>
                <w:rFonts w:ascii="Times New Roman" w:eastAsia="SimSun" w:hAnsi="Times New Roman"/>
                <w:lang w:val="ro-RO" w:eastAsia="zh-CN"/>
              </w:rPr>
              <w:t>atentie</w:t>
            </w:r>
            <w:proofErr w:type="spellEnd"/>
            <w:r w:rsidRPr="00EB40BC">
              <w:rPr>
                <w:rFonts w:ascii="Times New Roman" w:eastAsia="SimSun" w:hAnsi="Times New Roman"/>
                <w:lang w:val="ro-RO" w:eastAsia="zh-CN"/>
              </w:rPr>
              <w:t xml:space="preserve"> de cazul meu</w:t>
            </w:r>
          </w:p>
        </w:tc>
        <w:tc>
          <w:tcPr>
            <w:tcW w:w="1100" w:type="dxa"/>
          </w:tcPr>
          <w:p w14:paraId="1D7814E0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1</w:t>
            </w:r>
          </w:p>
        </w:tc>
        <w:tc>
          <w:tcPr>
            <w:tcW w:w="990" w:type="dxa"/>
          </w:tcPr>
          <w:p w14:paraId="22C59D88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2</w:t>
            </w:r>
          </w:p>
        </w:tc>
        <w:tc>
          <w:tcPr>
            <w:tcW w:w="1650" w:type="dxa"/>
          </w:tcPr>
          <w:p w14:paraId="1239412D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3</w:t>
            </w:r>
          </w:p>
        </w:tc>
        <w:tc>
          <w:tcPr>
            <w:tcW w:w="1313" w:type="dxa"/>
          </w:tcPr>
          <w:p w14:paraId="39861BDD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4</w:t>
            </w:r>
          </w:p>
        </w:tc>
        <w:tc>
          <w:tcPr>
            <w:tcW w:w="1257" w:type="dxa"/>
          </w:tcPr>
          <w:p w14:paraId="68E7AFD2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5</w:t>
            </w:r>
          </w:p>
        </w:tc>
      </w:tr>
      <w:tr w:rsidR="00EB40BC" w:rsidRPr="00EB40BC" w14:paraId="675D3E50" w14:textId="77777777" w:rsidTr="003F01E1">
        <w:trPr>
          <w:jc w:val="center"/>
        </w:trPr>
        <w:tc>
          <w:tcPr>
            <w:tcW w:w="4198" w:type="dxa"/>
          </w:tcPr>
          <w:p w14:paraId="0B27E102" w14:textId="4E431B9F" w:rsidR="00EB40BC" w:rsidRPr="00EB40BC" w:rsidRDefault="00EB40BC" w:rsidP="003F01E1">
            <w:pPr>
              <w:spacing w:after="0" w:line="240" w:lineRule="auto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 xml:space="preserve">A </w:t>
            </w:r>
            <w:proofErr w:type="spellStart"/>
            <w:r w:rsidRPr="00EB40BC">
              <w:rPr>
                <w:rFonts w:ascii="Times New Roman" w:eastAsia="SimSun" w:hAnsi="Times New Roman"/>
                <w:lang w:val="ro-RO" w:eastAsia="zh-CN"/>
              </w:rPr>
              <w:t>înteles</w:t>
            </w:r>
            <w:proofErr w:type="spellEnd"/>
            <w:r w:rsidRPr="00EB40BC">
              <w:rPr>
                <w:rFonts w:ascii="Times New Roman" w:eastAsia="SimSun" w:hAnsi="Times New Roman"/>
                <w:lang w:val="ro-RO" w:eastAsia="zh-CN"/>
              </w:rPr>
              <w:t xml:space="preserve"> problemele mele medicale</w:t>
            </w:r>
          </w:p>
        </w:tc>
        <w:tc>
          <w:tcPr>
            <w:tcW w:w="1100" w:type="dxa"/>
          </w:tcPr>
          <w:p w14:paraId="13EFB02B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1</w:t>
            </w:r>
          </w:p>
        </w:tc>
        <w:tc>
          <w:tcPr>
            <w:tcW w:w="990" w:type="dxa"/>
          </w:tcPr>
          <w:p w14:paraId="6D461C10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2</w:t>
            </w:r>
          </w:p>
        </w:tc>
        <w:tc>
          <w:tcPr>
            <w:tcW w:w="1650" w:type="dxa"/>
          </w:tcPr>
          <w:p w14:paraId="35AF85BA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3</w:t>
            </w:r>
          </w:p>
        </w:tc>
        <w:tc>
          <w:tcPr>
            <w:tcW w:w="1313" w:type="dxa"/>
          </w:tcPr>
          <w:p w14:paraId="29AA0A69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4</w:t>
            </w:r>
          </w:p>
        </w:tc>
        <w:tc>
          <w:tcPr>
            <w:tcW w:w="1257" w:type="dxa"/>
          </w:tcPr>
          <w:p w14:paraId="7B5E2FD0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5</w:t>
            </w:r>
          </w:p>
        </w:tc>
      </w:tr>
      <w:tr w:rsidR="00EB40BC" w:rsidRPr="00EB40BC" w14:paraId="763B35C0" w14:textId="77777777" w:rsidTr="003F01E1">
        <w:trPr>
          <w:jc w:val="center"/>
        </w:trPr>
        <w:tc>
          <w:tcPr>
            <w:tcW w:w="4198" w:type="dxa"/>
          </w:tcPr>
          <w:p w14:paraId="7F2C77B9" w14:textId="0C08EE84" w:rsidR="00EB40BC" w:rsidRPr="00EB40BC" w:rsidRDefault="00EB40BC" w:rsidP="003F01E1">
            <w:pPr>
              <w:spacing w:after="0" w:line="240" w:lineRule="auto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 xml:space="preserve"> A manifestat interes în rezolvarea problemei mele medicale</w:t>
            </w:r>
          </w:p>
        </w:tc>
        <w:tc>
          <w:tcPr>
            <w:tcW w:w="1100" w:type="dxa"/>
          </w:tcPr>
          <w:p w14:paraId="67F9ED4A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1</w:t>
            </w:r>
          </w:p>
        </w:tc>
        <w:tc>
          <w:tcPr>
            <w:tcW w:w="990" w:type="dxa"/>
          </w:tcPr>
          <w:p w14:paraId="7A111E19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2</w:t>
            </w:r>
          </w:p>
        </w:tc>
        <w:tc>
          <w:tcPr>
            <w:tcW w:w="1650" w:type="dxa"/>
          </w:tcPr>
          <w:p w14:paraId="7DBCACB3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3</w:t>
            </w:r>
          </w:p>
        </w:tc>
        <w:tc>
          <w:tcPr>
            <w:tcW w:w="1313" w:type="dxa"/>
          </w:tcPr>
          <w:p w14:paraId="4A3A468A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4</w:t>
            </w:r>
          </w:p>
        </w:tc>
        <w:tc>
          <w:tcPr>
            <w:tcW w:w="1257" w:type="dxa"/>
          </w:tcPr>
          <w:p w14:paraId="38B0EB2F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5</w:t>
            </w:r>
          </w:p>
        </w:tc>
      </w:tr>
      <w:tr w:rsidR="00EB40BC" w:rsidRPr="00EB40BC" w14:paraId="11DED7E1" w14:textId="77777777" w:rsidTr="003F01E1">
        <w:trPr>
          <w:jc w:val="center"/>
        </w:trPr>
        <w:tc>
          <w:tcPr>
            <w:tcW w:w="4198" w:type="dxa"/>
          </w:tcPr>
          <w:p w14:paraId="5889F21F" w14:textId="7D27A5FC" w:rsidR="00EB40BC" w:rsidRPr="00EB40BC" w:rsidRDefault="00EB40BC" w:rsidP="003F01E1">
            <w:pPr>
              <w:spacing w:after="0" w:line="240" w:lineRule="auto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 xml:space="preserve">V-a întrebat cum vă numiți înainte de efectuarea </w:t>
            </w:r>
            <w:r w:rsidRPr="00EB40BC">
              <w:rPr>
                <w:rFonts w:ascii="Times New Roman" w:eastAsia="SimSun" w:hAnsi="Times New Roman"/>
                <w:lang w:val="ro-RO" w:eastAsia="zh-CN"/>
              </w:rPr>
              <w:t>oricărei</w:t>
            </w:r>
            <w:r w:rsidRPr="00EB40BC">
              <w:rPr>
                <w:rFonts w:ascii="Times New Roman" w:eastAsia="SimSun" w:hAnsi="Times New Roman"/>
                <w:lang w:val="ro-RO" w:eastAsia="zh-CN"/>
              </w:rPr>
              <w:t xml:space="preserve"> </w:t>
            </w:r>
            <w:r>
              <w:rPr>
                <w:rFonts w:ascii="Times New Roman" w:eastAsia="SimSun" w:hAnsi="Times New Roman"/>
                <w:lang w:val="ro-RO" w:eastAsia="zh-CN"/>
              </w:rPr>
              <w:t>proceduri</w:t>
            </w:r>
            <w:r w:rsidRPr="00EB40BC">
              <w:rPr>
                <w:rFonts w:ascii="Times New Roman" w:eastAsia="SimSun" w:hAnsi="Times New Roman"/>
                <w:lang w:val="ro-RO" w:eastAsia="zh-CN"/>
              </w:rPr>
              <w:t xml:space="preserve">, pentru a evita accidentele datorate identificării incorecte </w:t>
            </w:r>
          </w:p>
        </w:tc>
        <w:tc>
          <w:tcPr>
            <w:tcW w:w="1100" w:type="dxa"/>
          </w:tcPr>
          <w:p w14:paraId="3F1A7457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1</w:t>
            </w:r>
          </w:p>
        </w:tc>
        <w:tc>
          <w:tcPr>
            <w:tcW w:w="990" w:type="dxa"/>
          </w:tcPr>
          <w:p w14:paraId="74EE08B7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2</w:t>
            </w:r>
          </w:p>
        </w:tc>
        <w:tc>
          <w:tcPr>
            <w:tcW w:w="1650" w:type="dxa"/>
          </w:tcPr>
          <w:p w14:paraId="6AD14FE3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3</w:t>
            </w:r>
          </w:p>
        </w:tc>
        <w:tc>
          <w:tcPr>
            <w:tcW w:w="1313" w:type="dxa"/>
          </w:tcPr>
          <w:p w14:paraId="7AF29798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4</w:t>
            </w:r>
          </w:p>
        </w:tc>
        <w:tc>
          <w:tcPr>
            <w:tcW w:w="1257" w:type="dxa"/>
          </w:tcPr>
          <w:p w14:paraId="47AEA438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5</w:t>
            </w:r>
          </w:p>
        </w:tc>
      </w:tr>
    </w:tbl>
    <w:p w14:paraId="77526899" w14:textId="77777777" w:rsidR="00EB40BC" w:rsidRPr="00EB40BC" w:rsidRDefault="00EB40BC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7566EAC" w14:textId="77777777" w:rsidR="0066359F" w:rsidRPr="00EB40BC" w:rsidRDefault="0000000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5. În ce măsură următoarele </w:t>
      </w:r>
      <w:proofErr w:type="spellStart"/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>afirmaţii</w:t>
      </w:r>
      <w:proofErr w:type="spellEnd"/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despre asistentele medicale sunt adevărate?</w:t>
      </w:r>
    </w:p>
    <w:tbl>
      <w:tblPr>
        <w:tblW w:w="10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8"/>
        <w:gridCol w:w="1100"/>
        <w:gridCol w:w="990"/>
        <w:gridCol w:w="1650"/>
        <w:gridCol w:w="1313"/>
        <w:gridCol w:w="1257"/>
      </w:tblGrid>
      <w:tr w:rsidR="00EB40BC" w:rsidRPr="00EB40BC" w14:paraId="4604E01F" w14:textId="77777777" w:rsidTr="003F01E1">
        <w:trPr>
          <w:jc w:val="center"/>
        </w:trPr>
        <w:tc>
          <w:tcPr>
            <w:tcW w:w="4198" w:type="dxa"/>
          </w:tcPr>
          <w:p w14:paraId="13905462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ro-RO" w:eastAsia="zh-CN"/>
              </w:rPr>
            </w:pPr>
            <w:proofErr w:type="spellStart"/>
            <w:r w:rsidRPr="00EB40BC">
              <w:rPr>
                <w:rFonts w:ascii="Times New Roman" w:eastAsia="SimSun" w:hAnsi="Times New Roman"/>
                <w:b/>
                <w:lang w:val="ro-RO" w:eastAsia="zh-CN"/>
              </w:rPr>
              <w:t>Afirmaţii</w:t>
            </w:r>
            <w:proofErr w:type="spellEnd"/>
          </w:p>
        </w:tc>
        <w:tc>
          <w:tcPr>
            <w:tcW w:w="1100" w:type="dxa"/>
          </w:tcPr>
          <w:p w14:paraId="230201D4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  <w:t xml:space="preserve">În foarte </w:t>
            </w:r>
            <w:r w:rsidRPr="00EB40BC"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  <w:br/>
              <w:t>mare măsură</w:t>
            </w:r>
          </w:p>
        </w:tc>
        <w:tc>
          <w:tcPr>
            <w:tcW w:w="990" w:type="dxa"/>
          </w:tcPr>
          <w:p w14:paraId="1F0CEDC5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  <w:t>În mare măsură</w:t>
            </w:r>
          </w:p>
        </w:tc>
        <w:tc>
          <w:tcPr>
            <w:tcW w:w="1650" w:type="dxa"/>
          </w:tcPr>
          <w:p w14:paraId="4E0A6A8B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  <w:t>Nici mare, nici mică măsură</w:t>
            </w:r>
          </w:p>
        </w:tc>
        <w:tc>
          <w:tcPr>
            <w:tcW w:w="1313" w:type="dxa"/>
          </w:tcPr>
          <w:p w14:paraId="00A63762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  <w:t>În mică măsură</w:t>
            </w:r>
          </w:p>
        </w:tc>
        <w:tc>
          <w:tcPr>
            <w:tcW w:w="1257" w:type="dxa"/>
          </w:tcPr>
          <w:p w14:paraId="03A758C3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b/>
                <w:sz w:val="20"/>
                <w:szCs w:val="20"/>
                <w:lang w:val="ro-RO" w:eastAsia="zh-CN"/>
              </w:rPr>
              <w:t>În foarte mică măsură</w:t>
            </w:r>
          </w:p>
        </w:tc>
      </w:tr>
      <w:tr w:rsidR="00EB40BC" w:rsidRPr="00EB40BC" w14:paraId="1CBDF3F8" w14:textId="77777777" w:rsidTr="003F01E1">
        <w:trPr>
          <w:jc w:val="center"/>
        </w:trPr>
        <w:tc>
          <w:tcPr>
            <w:tcW w:w="4198" w:type="dxa"/>
          </w:tcPr>
          <w:p w14:paraId="4416DBD6" w14:textId="77777777" w:rsidR="00EB40BC" w:rsidRPr="00EB40BC" w:rsidRDefault="00EB40BC" w:rsidP="003F01E1">
            <w:pPr>
              <w:spacing w:after="0" w:line="240" w:lineRule="auto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 xml:space="preserve">Mi-a acordat respectul si </w:t>
            </w:r>
            <w:proofErr w:type="spellStart"/>
            <w:r w:rsidRPr="00EB40BC">
              <w:rPr>
                <w:rFonts w:ascii="Times New Roman" w:eastAsia="SimSun" w:hAnsi="Times New Roman"/>
                <w:lang w:val="ro-RO" w:eastAsia="zh-CN"/>
              </w:rPr>
              <w:t>atentia</w:t>
            </w:r>
            <w:proofErr w:type="spellEnd"/>
            <w:r w:rsidRPr="00EB40BC">
              <w:rPr>
                <w:rFonts w:ascii="Times New Roman" w:eastAsia="SimSun" w:hAnsi="Times New Roman"/>
                <w:lang w:val="ro-RO" w:eastAsia="zh-CN"/>
              </w:rPr>
              <w:t xml:space="preserve"> cuvenite </w:t>
            </w:r>
          </w:p>
        </w:tc>
        <w:tc>
          <w:tcPr>
            <w:tcW w:w="1100" w:type="dxa"/>
          </w:tcPr>
          <w:p w14:paraId="3BFC81C6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1</w:t>
            </w:r>
          </w:p>
        </w:tc>
        <w:tc>
          <w:tcPr>
            <w:tcW w:w="990" w:type="dxa"/>
          </w:tcPr>
          <w:p w14:paraId="610B6B62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2</w:t>
            </w:r>
          </w:p>
        </w:tc>
        <w:tc>
          <w:tcPr>
            <w:tcW w:w="1650" w:type="dxa"/>
          </w:tcPr>
          <w:p w14:paraId="0E23825E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3</w:t>
            </w:r>
          </w:p>
        </w:tc>
        <w:tc>
          <w:tcPr>
            <w:tcW w:w="1313" w:type="dxa"/>
          </w:tcPr>
          <w:p w14:paraId="034D1BFB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4</w:t>
            </w:r>
          </w:p>
        </w:tc>
        <w:tc>
          <w:tcPr>
            <w:tcW w:w="1257" w:type="dxa"/>
          </w:tcPr>
          <w:p w14:paraId="403718C4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5</w:t>
            </w:r>
          </w:p>
        </w:tc>
      </w:tr>
      <w:tr w:rsidR="00EB40BC" w:rsidRPr="00EB40BC" w14:paraId="597C8ABC" w14:textId="77777777" w:rsidTr="003F01E1">
        <w:trPr>
          <w:jc w:val="center"/>
        </w:trPr>
        <w:tc>
          <w:tcPr>
            <w:tcW w:w="4198" w:type="dxa"/>
          </w:tcPr>
          <w:p w14:paraId="3E4536A1" w14:textId="77777777" w:rsidR="00EB40BC" w:rsidRPr="00EB40BC" w:rsidRDefault="00EB40BC" w:rsidP="003F01E1">
            <w:pPr>
              <w:spacing w:after="0" w:line="240" w:lineRule="auto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 xml:space="preserve"> A răspuns la întrebările puse de mine</w:t>
            </w:r>
          </w:p>
        </w:tc>
        <w:tc>
          <w:tcPr>
            <w:tcW w:w="1100" w:type="dxa"/>
          </w:tcPr>
          <w:p w14:paraId="004D878C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1</w:t>
            </w:r>
          </w:p>
        </w:tc>
        <w:tc>
          <w:tcPr>
            <w:tcW w:w="990" w:type="dxa"/>
          </w:tcPr>
          <w:p w14:paraId="3955BD28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2</w:t>
            </w:r>
          </w:p>
        </w:tc>
        <w:tc>
          <w:tcPr>
            <w:tcW w:w="1650" w:type="dxa"/>
          </w:tcPr>
          <w:p w14:paraId="29468352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3</w:t>
            </w:r>
          </w:p>
        </w:tc>
        <w:tc>
          <w:tcPr>
            <w:tcW w:w="1313" w:type="dxa"/>
          </w:tcPr>
          <w:p w14:paraId="1128B636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4</w:t>
            </w:r>
          </w:p>
        </w:tc>
        <w:tc>
          <w:tcPr>
            <w:tcW w:w="1257" w:type="dxa"/>
          </w:tcPr>
          <w:p w14:paraId="61E2EBCA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5</w:t>
            </w:r>
          </w:p>
        </w:tc>
      </w:tr>
      <w:tr w:rsidR="00EB40BC" w:rsidRPr="00EB40BC" w14:paraId="50D3ED3D" w14:textId="77777777" w:rsidTr="003F01E1">
        <w:trPr>
          <w:jc w:val="center"/>
        </w:trPr>
        <w:tc>
          <w:tcPr>
            <w:tcW w:w="4198" w:type="dxa"/>
          </w:tcPr>
          <w:p w14:paraId="19E32CC9" w14:textId="77777777" w:rsidR="00EB40BC" w:rsidRPr="00EB40BC" w:rsidRDefault="00EB40BC" w:rsidP="003F01E1">
            <w:pPr>
              <w:spacing w:after="0" w:line="240" w:lineRule="auto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 xml:space="preserve"> S-a ocupat cu </w:t>
            </w:r>
            <w:proofErr w:type="spellStart"/>
            <w:r w:rsidRPr="00EB40BC">
              <w:rPr>
                <w:rFonts w:ascii="Times New Roman" w:eastAsia="SimSun" w:hAnsi="Times New Roman"/>
                <w:lang w:val="ro-RO" w:eastAsia="zh-CN"/>
              </w:rPr>
              <w:t>atentie</w:t>
            </w:r>
            <w:proofErr w:type="spellEnd"/>
            <w:r w:rsidRPr="00EB40BC">
              <w:rPr>
                <w:rFonts w:ascii="Times New Roman" w:eastAsia="SimSun" w:hAnsi="Times New Roman"/>
                <w:lang w:val="ro-RO" w:eastAsia="zh-CN"/>
              </w:rPr>
              <w:t xml:space="preserve"> de cazul meu</w:t>
            </w:r>
          </w:p>
        </w:tc>
        <w:tc>
          <w:tcPr>
            <w:tcW w:w="1100" w:type="dxa"/>
          </w:tcPr>
          <w:p w14:paraId="3B39D05E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1</w:t>
            </w:r>
          </w:p>
        </w:tc>
        <w:tc>
          <w:tcPr>
            <w:tcW w:w="990" w:type="dxa"/>
          </w:tcPr>
          <w:p w14:paraId="33FB8C94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2</w:t>
            </w:r>
          </w:p>
        </w:tc>
        <w:tc>
          <w:tcPr>
            <w:tcW w:w="1650" w:type="dxa"/>
          </w:tcPr>
          <w:p w14:paraId="544CC8DB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3</w:t>
            </w:r>
          </w:p>
        </w:tc>
        <w:tc>
          <w:tcPr>
            <w:tcW w:w="1313" w:type="dxa"/>
          </w:tcPr>
          <w:p w14:paraId="20C25127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4</w:t>
            </w:r>
          </w:p>
        </w:tc>
        <w:tc>
          <w:tcPr>
            <w:tcW w:w="1257" w:type="dxa"/>
          </w:tcPr>
          <w:p w14:paraId="59B0059B" w14:textId="77777777" w:rsidR="00EB40BC" w:rsidRPr="00EB40BC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ro-RO" w:eastAsia="zh-CN"/>
              </w:rPr>
            </w:pPr>
            <w:r w:rsidRPr="00EB40BC">
              <w:rPr>
                <w:rFonts w:ascii="Times New Roman" w:eastAsia="SimSun" w:hAnsi="Times New Roman"/>
                <w:lang w:val="ro-RO" w:eastAsia="zh-CN"/>
              </w:rPr>
              <w:t>5</w:t>
            </w:r>
          </w:p>
        </w:tc>
      </w:tr>
    </w:tbl>
    <w:p w14:paraId="4A3FFB16" w14:textId="77777777" w:rsidR="00EB40BC" w:rsidRDefault="00EB40B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6FF6AD2" w14:textId="77B73382" w:rsidR="0066359F" w:rsidRPr="00EB40BC" w:rsidRDefault="0000000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6. În ce măsură </w:t>
      </w:r>
      <w:proofErr w:type="spellStart"/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>aţi</w:t>
      </w:r>
      <w:proofErr w:type="spellEnd"/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fost informat(ă) sau vi s-a explicat despre... ?</w:t>
      </w:r>
    </w:p>
    <w:tbl>
      <w:tblPr>
        <w:tblW w:w="10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8"/>
        <w:gridCol w:w="1075"/>
        <w:gridCol w:w="990"/>
        <w:gridCol w:w="1650"/>
        <w:gridCol w:w="1320"/>
        <w:gridCol w:w="1249"/>
      </w:tblGrid>
      <w:tr w:rsidR="00EB40BC" w:rsidRPr="00AD306D" w14:paraId="51EF6C2D" w14:textId="77777777" w:rsidTr="003F01E1">
        <w:trPr>
          <w:jc w:val="center"/>
        </w:trPr>
        <w:tc>
          <w:tcPr>
            <w:tcW w:w="4228" w:type="dxa"/>
          </w:tcPr>
          <w:p w14:paraId="77FC0684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proofErr w:type="spellStart"/>
            <w:r w:rsidRPr="00AD306D">
              <w:rPr>
                <w:rFonts w:ascii="Times New Roman" w:eastAsia="SimSun" w:hAnsi="Times New Roman"/>
                <w:b/>
                <w:lang w:eastAsia="zh-CN"/>
              </w:rPr>
              <w:t>Aspecte</w:t>
            </w:r>
            <w:proofErr w:type="spellEnd"/>
          </w:p>
        </w:tc>
        <w:tc>
          <w:tcPr>
            <w:tcW w:w="1075" w:type="dxa"/>
          </w:tcPr>
          <w:p w14:paraId="1A92FF26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proofErr w:type="spellStart"/>
            <w:r w:rsidRPr="00AD306D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În</w:t>
            </w:r>
            <w:proofErr w:type="spellEnd"/>
            <w:r w:rsidRPr="00AD306D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foarte</w:t>
            </w:r>
            <w:proofErr w:type="spellEnd"/>
            <w:r w:rsidRPr="00AD306D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AD306D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br/>
              <w:t xml:space="preserve">mare </w:t>
            </w:r>
            <w:proofErr w:type="spellStart"/>
            <w:r w:rsidRPr="00AD306D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măsură</w:t>
            </w:r>
            <w:proofErr w:type="spellEnd"/>
          </w:p>
        </w:tc>
        <w:tc>
          <w:tcPr>
            <w:tcW w:w="990" w:type="dxa"/>
          </w:tcPr>
          <w:p w14:paraId="14531EC3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proofErr w:type="spellStart"/>
            <w:r w:rsidRPr="00AD306D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În</w:t>
            </w:r>
            <w:proofErr w:type="spellEnd"/>
            <w:r w:rsidRPr="00AD306D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 xml:space="preserve"> mare </w:t>
            </w:r>
            <w:proofErr w:type="spellStart"/>
            <w:r w:rsidRPr="00AD306D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măsură</w:t>
            </w:r>
            <w:proofErr w:type="spellEnd"/>
          </w:p>
        </w:tc>
        <w:tc>
          <w:tcPr>
            <w:tcW w:w="1650" w:type="dxa"/>
          </w:tcPr>
          <w:p w14:paraId="53CFDD08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D306D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 xml:space="preserve">Nici mare, </w:t>
            </w:r>
            <w:proofErr w:type="spellStart"/>
            <w:r w:rsidRPr="00AD306D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nici</w:t>
            </w:r>
            <w:proofErr w:type="spellEnd"/>
            <w:r w:rsidRPr="00AD306D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mică</w:t>
            </w:r>
            <w:proofErr w:type="spellEnd"/>
            <w:r w:rsidRPr="00AD306D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măsură</w:t>
            </w:r>
            <w:proofErr w:type="spellEnd"/>
          </w:p>
        </w:tc>
        <w:tc>
          <w:tcPr>
            <w:tcW w:w="1320" w:type="dxa"/>
          </w:tcPr>
          <w:p w14:paraId="685F4C9A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proofErr w:type="spellStart"/>
            <w:r w:rsidRPr="00AD306D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În</w:t>
            </w:r>
            <w:proofErr w:type="spellEnd"/>
            <w:r w:rsidRPr="00AD306D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mică</w:t>
            </w:r>
            <w:proofErr w:type="spellEnd"/>
            <w:r w:rsidRPr="00AD306D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măsură</w:t>
            </w:r>
            <w:proofErr w:type="spellEnd"/>
          </w:p>
        </w:tc>
        <w:tc>
          <w:tcPr>
            <w:tcW w:w="1249" w:type="dxa"/>
          </w:tcPr>
          <w:p w14:paraId="2B0AA1D7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proofErr w:type="spellStart"/>
            <w:r w:rsidRPr="00AD306D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În</w:t>
            </w:r>
            <w:proofErr w:type="spellEnd"/>
            <w:r w:rsidRPr="00AD306D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foarte</w:t>
            </w:r>
            <w:proofErr w:type="spellEnd"/>
            <w:r w:rsidRPr="00AD306D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AD306D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br/>
            </w:r>
            <w:proofErr w:type="spellStart"/>
            <w:r w:rsidRPr="00AD306D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mică</w:t>
            </w:r>
            <w:proofErr w:type="spellEnd"/>
            <w:r w:rsidRPr="00AD306D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măsură</w:t>
            </w:r>
            <w:proofErr w:type="spellEnd"/>
          </w:p>
        </w:tc>
      </w:tr>
      <w:tr w:rsidR="00EB40BC" w:rsidRPr="00AD306D" w14:paraId="2E4FE8AE" w14:textId="77777777" w:rsidTr="003F01E1">
        <w:trPr>
          <w:jc w:val="center"/>
        </w:trPr>
        <w:tc>
          <w:tcPr>
            <w:tcW w:w="4228" w:type="dxa"/>
          </w:tcPr>
          <w:p w14:paraId="6915E797" w14:textId="77777777" w:rsidR="00EB40BC" w:rsidRPr="00AD306D" w:rsidRDefault="00EB40BC" w:rsidP="003F01E1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 xml:space="preserve">a. Modul cum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va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decurge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examinarea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medicală</w:t>
            </w:r>
            <w:proofErr w:type="spellEnd"/>
          </w:p>
        </w:tc>
        <w:tc>
          <w:tcPr>
            <w:tcW w:w="1075" w:type="dxa"/>
          </w:tcPr>
          <w:p w14:paraId="0862859E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1</w:t>
            </w:r>
          </w:p>
        </w:tc>
        <w:tc>
          <w:tcPr>
            <w:tcW w:w="990" w:type="dxa"/>
          </w:tcPr>
          <w:p w14:paraId="46ACB83E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2</w:t>
            </w:r>
          </w:p>
        </w:tc>
        <w:tc>
          <w:tcPr>
            <w:tcW w:w="1650" w:type="dxa"/>
          </w:tcPr>
          <w:p w14:paraId="6B25050D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3</w:t>
            </w:r>
          </w:p>
        </w:tc>
        <w:tc>
          <w:tcPr>
            <w:tcW w:w="1320" w:type="dxa"/>
          </w:tcPr>
          <w:p w14:paraId="063FBE76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4</w:t>
            </w:r>
          </w:p>
        </w:tc>
        <w:tc>
          <w:tcPr>
            <w:tcW w:w="1249" w:type="dxa"/>
          </w:tcPr>
          <w:p w14:paraId="567A565C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5</w:t>
            </w:r>
          </w:p>
        </w:tc>
      </w:tr>
      <w:tr w:rsidR="00EB40BC" w:rsidRPr="00AD306D" w14:paraId="3091344A" w14:textId="77777777" w:rsidTr="003F01E1">
        <w:trPr>
          <w:jc w:val="center"/>
        </w:trPr>
        <w:tc>
          <w:tcPr>
            <w:tcW w:w="4228" w:type="dxa"/>
          </w:tcPr>
          <w:p w14:paraId="4A9E2C35" w14:textId="77777777" w:rsidR="00EB40BC" w:rsidRPr="00AD306D" w:rsidRDefault="00EB40BC" w:rsidP="003F01E1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 xml:space="preserve">b. Modul cum se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recoltează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probele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de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sânge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/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biologice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pentru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laborator</w:t>
            </w:r>
            <w:proofErr w:type="spellEnd"/>
          </w:p>
        </w:tc>
        <w:tc>
          <w:tcPr>
            <w:tcW w:w="1075" w:type="dxa"/>
          </w:tcPr>
          <w:p w14:paraId="3112D4A8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1</w:t>
            </w:r>
          </w:p>
        </w:tc>
        <w:tc>
          <w:tcPr>
            <w:tcW w:w="990" w:type="dxa"/>
          </w:tcPr>
          <w:p w14:paraId="3A74FDFC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2</w:t>
            </w:r>
          </w:p>
        </w:tc>
        <w:tc>
          <w:tcPr>
            <w:tcW w:w="1650" w:type="dxa"/>
          </w:tcPr>
          <w:p w14:paraId="354074EE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3</w:t>
            </w:r>
          </w:p>
        </w:tc>
        <w:tc>
          <w:tcPr>
            <w:tcW w:w="1320" w:type="dxa"/>
          </w:tcPr>
          <w:p w14:paraId="04D293C6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4</w:t>
            </w:r>
          </w:p>
        </w:tc>
        <w:tc>
          <w:tcPr>
            <w:tcW w:w="1249" w:type="dxa"/>
          </w:tcPr>
          <w:p w14:paraId="1D7BC715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5</w:t>
            </w:r>
          </w:p>
        </w:tc>
      </w:tr>
      <w:tr w:rsidR="00EB40BC" w:rsidRPr="00AD306D" w14:paraId="43FCC9E7" w14:textId="77777777" w:rsidTr="003F01E1">
        <w:trPr>
          <w:jc w:val="center"/>
        </w:trPr>
        <w:tc>
          <w:tcPr>
            <w:tcW w:w="4228" w:type="dxa"/>
          </w:tcPr>
          <w:p w14:paraId="4D8FD58C" w14:textId="77777777" w:rsidR="00EB40BC" w:rsidRPr="00AD306D" w:rsidRDefault="00EB40BC" w:rsidP="003F01E1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 xml:space="preserve">c. Modul de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administrare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a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medicamentelor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</w:t>
            </w:r>
          </w:p>
        </w:tc>
        <w:tc>
          <w:tcPr>
            <w:tcW w:w="1075" w:type="dxa"/>
          </w:tcPr>
          <w:p w14:paraId="22002D75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1</w:t>
            </w:r>
          </w:p>
        </w:tc>
        <w:tc>
          <w:tcPr>
            <w:tcW w:w="990" w:type="dxa"/>
          </w:tcPr>
          <w:p w14:paraId="7BDCB3EC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2</w:t>
            </w:r>
          </w:p>
        </w:tc>
        <w:tc>
          <w:tcPr>
            <w:tcW w:w="1650" w:type="dxa"/>
          </w:tcPr>
          <w:p w14:paraId="5CEF5D71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3</w:t>
            </w:r>
          </w:p>
        </w:tc>
        <w:tc>
          <w:tcPr>
            <w:tcW w:w="1320" w:type="dxa"/>
          </w:tcPr>
          <w:p w14:paraId="65E0A9DD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4</w:t>
            </w:r>
          </w:p>
        </w:tc>
        <w:tc>
          <w:tcPr>
            <w:tcW w:w="1249" w:type="dxa"/>
          </w:tcPr>
          <w:p w14:paraId="76E1801D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5</w:t>
            </w:r>
          </w:p>
        </w:tc>
      </w:tr>
      <w:tr w:rsidR="00EB40BC" w:rsidRPr="00AD306D" w14:paraId="0857593D" w14:textId="77777777" w:rsidTr="003F01E1">
        <w:trPr>
          <w:jc w:val="center"/>
        </w:trPr>
        <w:tc>
          <w:tcPr>
            <w:tcW w:w="4228" w:type="dxa"/>
          </w:tcPr>
          <w:p w14:paraId="53DA7603" w14:textId="77777777" w:rsidR="00EB40BC" w:rsidRPr="00AD306D" w:rsidRDefault="00EB40BC" w:rsidP="003F01E1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 xml:space="preserve">d.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Rezultatul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analizelor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dumneavoastră</w:t>
            </w:r>
            <w:proofErr w:type="spellEnd"/>
          </w:p>
        </w:tc>
        <w:tc>
          <w:tcPr>
            <w:tcW w:w="1075" w:type="dxa"/>
          </w:tcPr>
          <w:p w14:paraId="7EEE3BC9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1</w:t>
            </w:r>
          </w:p>
        </w:tc>
        <w:tc>
          <w:tcPr>
            <w:tcW w:w="990" w:type="dxa"/>
          </w:tcPr>
          <w:p w14:paraId="1478810A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2</w:t>
            </w:r>
          </w:p>
        </w:tc>
        <w:tc>
          <w:tcPr>
            <w:tcW w:w="1650" w:type="dxa"/>
          </w:tcPr>
          <w:p w14:paraId="6DFB0936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3</w:t>
            </w:r>
          </w:p>
        </w:tc>
        <w:tc>
          <w:tcPr>
            <w:tcW w:w="1320" w:type="dxa"/>
          </w:tcPr>
          <w:p w14:paraId="529D5FBE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4</w:t>
            </w:r>
          </w:p>
        </w:tc>
        <w:tc>
          <w:tcPr>
            <w:tcW w:w="1249" w:type="dxa"/>
          </w:tcPr>
          <w:p w14:paraId="7A6ED110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5</w:t>
            </w:r>
          </w:p>
        </w:tc>
      </w:tr>
      <w:tr w:rsidR="00EB40BC" w:rsidRPr="00AD306D" w14:paraId="6DF6D529" w14:textId="77777777" w:rsidTr="003F01E1">
        <w:trPr>
          <w:jc w:val="center"/>
        </w:trPr>
        <w:tc>
          <w:tcPr>
            <w:tcW w:w="4228" w:type="dxa"/>
          </w:tcPr>
          <w:p w14:paraId="1A07278B" w14:textId="77777777" w:rsidR="00EB40BC" w:rsidRPr="00AD306D" w:rsidRDefault="00EB40BC" w:rsidP="003F01E1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 xml:space="preserve">e.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Riscurile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intervenţiei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chirurgicale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/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tratamentului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recomandate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de medic</w:t>
            </w:r>
          </w:p>
        </w:tc>
        <w:tc>
          <w:tcPr>
            <w:tcW w:w="1075" w:type="dxa"/>
          </w:tcPr>
          <w:p w14:paraId="1F84C3AF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1</w:t>
            </w:r>
          </w:p>
        </w:tc>
        <w:tc>
          <w:tcPr>
            <w:tcW w:w="990" w:type="dxa"/>
          </w:tcPr>
          <w:p w14:paraId="4353CF4A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2</w:t>
            </w:r>
          </w:p>
        </w:tc>
        <w:tc>
          <w:tcPr>
            <w:tcW w:w="1650" w:type="dxa"/>
          </w:tcPr>
          <w:p w14:paraId="01442500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3</w:t>
            </w:r>
          </w:p>
        </w:tc>
        <w:tc>
          <w:tcPr>
            <w:tcW w:w="1320" w:type="dxa"/>
          </w:tcPr>
          <w:p w14:paraId="2E4C1FAF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4</w:t>
            </w:r>
          </w:p>
        </w:tc>
        <w:tc>
          <w:tcPr>
            <w:tcW w:w="1249" w:type="dxa"/>
          </w:tcPr>
          <w:p w14:paraId="39683645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5</w:t>
            </w:r>
          </w:p>
        </w:tc>
      </w:tr>
      <w:tr w:rsidR="00EB40BC" w:rsidRPr="00AD306D" w14:paraId="1E300599" w14:textId="77777777" w:rsidTr="003F01E1">
        <w:trPr>
          <w:jc w:val="center"/>
        </w:trPr>
        <w:tc>
          <w:tcPr>
            <w:tcW w:w="4228" w:type="dxa"/>
          </w:tcPr>
          <w:p w14:paraId="315C7131" w14:textId="77777777" w:rsidR="00EB40BC" w:rsidRPr="00AD306D" w:rsidRDefault="00EB40BC" w:rsidP="003F01E1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 xml:space="preserve">f.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Consecinţele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unui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posibil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refuz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>/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opririi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actului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medical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recomandat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de medic</w:t>
            </w:r>
          </w:p>
        </w:tc>
        <w:tc>
          <w:tcPr>
            <w:tcW w:w="1075" w:type="dxa"/>
          </w:tcPr>
          <w:p w14:paraId="426F42D6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1</w:t>
            </w:r>
          </w:p>
        </w:tc>
        <w:tc>
          <w:tcPr>
            <w:tcW w:w="990" w:type="dxa"/>
          </w:tcPr>
          <w:p w14:paraId="4163E402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2</w:t>
            </w:r>
          </w:p>
        </w:tc>
        <w:tc>
          <w:tcPr>
            <w:tcW w:w="1650" w:type="dxa"/>
          </w:tcPr>
          <w:p w14:paraId="302EF985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3</w:t>
            </w:r>
          </w:p>
        </w:tc>
        <w:tc>
          <w:tcPr>
            <w:tcW w:w="1320" w:type="dxa"/>
          </w:tcPr>
          <w:p w14:paraId="15272029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4</w:t>
            </w:r>
          </w:p>
        </w:tc>
        <w:tc>
          <w:tcPr>
            <w:tcW w:w="1249" w:type="dxa"/>
          </w:tcPr>
          <w:p w14:paraId="19098B41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5</w:t>
            </w:r>
          </w:p>
        </w:tc>
      </w:tr>
      <w:tr w:rsidR="00EB40BC" w:rsidRPr="00AD306D" w14:paraId="0008D53A" w14:textId="77777777" w:rsidTr="003F01E1">
        <w:trPr>
          <w:jc w:val="center"/>
        </w:trPr>
        <w:tc>
          <w:tcPr>
            <w:tcW w:w="4228" w:type="dxa"/>
          </w:tcPr>
          <w:p w14:paraId="33536EE9" w14:textId="77777777" w:rsidR="00EB40BC" w:rsidRPr="00AD306D" w:rsidRDefault="00EB40BC" w:rsidP="003F01E1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 xml:space="preserve">g.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Posibile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tratamente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alternative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pentru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afecţiunea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dvs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>.</w:t>
            </w:r>
          </w:p>
        </w:tc>
        <w:tc>
          <w:tcPr>
            <w:tcW w:w="1075" w:type="dxa"/>
          </w:tcPr>
          <w:p w14:paraId="22D2C08E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1</w:t>
            </w:r>
          </w:p>
        </w:tc>
        <w:tc>
          <w:tcPr>
            <w:tcW w:w="990" w:type="dxa"/>
          </w:tcPr>
          <w:p w14:paraId="0A31CE3F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2</w:t>
            </w:r>
          </w:p>
        </w:tc>
        <w:tc>
          <w:tcPr>
            <w:tcW w:w="1650" w:type="dxa"/>
          </w:tcPr>
          <w:p w14:paraId="33C20561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3</w:t>
            </w:r>
          </w:p>
        </w:tc>
        <w:tc>
          <w:tcPr>
            <w:tcW w:w="1320" w:type="dxa"/>
          </w:tcPr>
          <w:p w14:paraId="35552072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4</w:t>
            </w:r>
          </w:p>
        </w:tc>
        <w:tc>
          <w:tcPr>
            <w:tcW w:w="1249" w:type="dxa"/>
          </w:tcPr>
          <w:p w14:paraId="1DCA96D3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5</w:t>
            </w:r>
          </w:p>
        </w:tc>
      </w:tr>
      <w:tr w:rsidR="00EB40BC" w:rsidRPr="00AD306D" w14:paraId="1987526A" w14:textId="77777777" w:rsidTr="003F01E1">
        <w:trPr>
          <w:jc w:val="center"/>
        </w:trPr>
        <w:tc>
          <w:tcPr>
            <w:tcW w:w="4228" w:type="dxa"/>
          </w:tcPr>
          <w:p w14:paraId="6DE8CADD" w14:textId="77777777" w:rsidR="00EB40BC" w:rsidRPr="00AD306D" w:rsidRDefault="00EB40BC" w:rsidP="003F01E1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 xml:space="preserve">h.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Prevenirea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riscurilor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generate de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lipsa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igienei</w:t>
            </w:r>
            <w:proofErr w:type="spellEnd"/>
          </w:p>
        </w:tc>
        <w:tc>
          <w:tcPr>
            <w:tcW w:w="1075" w:type="dxa"/>
          </w:tcPr>
          <w:p w14:paraId="16BB745A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>
              <w:rPr>
                <w:rFonts w:ascii="Times New Roman" w:eastAsia="SimSun" w:hAnsi="Times New Roman"/>
                <w:lang w:eastAsia="zh-CN"/>
              </w:rPr>
              <w:t>1</w:t>
            </w:r>
          </w:p>
        </w:tc>
        <w:tc>
          <w:tcPr>
            <w:tcW w:w="990" w:type="dxa"/>
          </w:tcPr>
          <w:p w14:paraId="306B6FBF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>
              <w:rPr>
                <w:rFonts w:ascii="Times New Roman" w:eastAsia="SimSun" w:hAnsi="Times New Roman"/>
                <w:lang w:eastAsia="zh-CN"/>
              </w:rPr>
              <w:t>2</w:t>
            </w:r>
          </w:p>
        </w:tc>
        <w:tc>
          <w:tcPr>
            <w:tcW w:w="1650" w:type="dxa"/>
          </w:tcPr>
          <w:p w14:paraId="24AABE11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>
              <w:rPr>
                <w:rFonts w:ascii="Times New Roman" w:eastAsia="SimSun" w:hAnsi="Times New Roman"/>
                <w:lang w:eastAsia="zh-CN"/>
              </w:rPr>
              <w:t>3</w:t>
            </w:r>
          </w:p>
        </w:tc>
        <w:tc>
          <w:tcPr>
            <w:tcW w:w="1320" w:type="dxa"/>
          </w:tcPr>
          <w:p w14:paraId="454A572F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>
              <w:rPr>
                <w:rFonts w:ascii="Times New Roman" w:eastAsia="SimSun" w:hAnsi="Times New Roman"/>
                <w:lang w:eastAsia="zh-CN"/>
              </w:rPr>
              <w:t>4</w:t>
            </w:r>
          </w:p>
        </w:tc>
        <w:tc>
          <w:tcPr>
            <w:tcW w:w="1249" w:type="dxa"/>
          </w:tcPr>
          <w:p w14:paraId="4FFF8B14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>
              <w:rPr>
                <w:rFonts w:ascii="Times New Roman" w:eastAsia="SimSun" w:hAnsi="Times New Roman"/>
                <w:lang w:eastAsia="zh-CN"/>
              </w:rPr>
              <w:t>5</w:t>
            </w:r>
          </w:p>
        </w:tc>
      </w:tr>
    </w:tbl>
    <w:p w14:paraId="0DEA7E4D" w14:textId="77777777" w:rsidR="00EB40BC" w:rsidRDefault="00EB40B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F1361FD" w14:textId="597F90FF" w:rsidR="0066359F" w:rsidRDefault="0000000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>7. A</w:t>
      </w:r>
      <w:proofErr w:type="spellStart"/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>ţi</w:t>
      </w:r>
      <w:proofErr w:type="spellEnd"/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avut posibilitatea alegerii următoarelor aspecte?</w:t>
      </w:r>
    </w:p>
    <w:tbl>
      <w:tblPr>
        <w:tblW w:w="10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5"/>
        <w:gridCol w:w="605"/>
        <w:gridCol w:w="605"/>
      </w:tblGrid>
      <w:tr w:rsidR="00EB40BC" w:rsidRPr="00AD306D" w14:paraId="69919D56" w14:textId="77777777" w:rsidTr="003F01E1">
        <w:trPr>
          <w:jc w:val="center"/>
        </w:trPr>
        <w:tc>
          <w:tcPr>
            <w:tcW w:w="9285" w:type="dxa"/>
          </w:tcPr>
          <w:p w14:paraId="6AD2FC26" w14:textId="77777777" w:rsidR="00EB40BC" w:rsidRPr="00AD306D" w:rsidRDefault="00EB40BC" w:rsidP="003F01E1">
            <w:pPr>
              <w:spacing w:after="0" w:line="240" w:lineRule="auto"/>
              <w:rPr>
                <w:rFonts w:ascii="Times New Roman" w:eastAsia="SimSun" w:hAnsi="Times New Roman"/>
                <w:b/>
                <w:lang w:eastAsia="zh-CN"/>
              </w:rPr>
            </w:pPr>
            <w:proofErr w:type="spellStart"/>
            <w:r w:rsidRPr="00AD306D">
              <w:rPr>
                <w:rFonts w:ascii="Times New Roman" w:eastAsia="SimSun" w:hAnsi="Times New Roman"/>
                <w:b/>
                <w:lang w:eastAsia="zh-CN"/>
              </w:rPr>
              <w:t>Aspecte</w:t>
            </w:r>
            <w:proofErr w:type="spellEnd"/>
          </w:p>
        </w:tc>
        <w:tc>
          <w:tcPr>
            <w:tcW w:w="605" w:type="dxa"/>
          </w:tcPr>
          <w:p w14:paraId="3B2030F8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D306D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605" w:type="dxa"/>
          </w:tcPr>
          <w:p w14:paraId="5D037AF9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D306D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NU</w:t>
            </w:r>
          </w:p>
        </w:tc>
      </w:tr>
      <w:tr w:rsidR="00EB40BC" w:rsidRPr="00AD306D" w14:paraId="13B05E7A" w14:textId="77777777" w:rsidTr="003F01E1">
        <w:trPr>
          <w:jc w:val="center"/>
        </w:trPr>
        <w:tc>
          <w:tcPr>
            <w:tcW w:w="9285" w:type="dxa"/>
          </w:tcPr>
          <w:p w14:paraId="124DE840" w14:textId="0E642F32" w:rsidR="00EB40BC" w:rsidRPr="00AD306D" w:rsidRDefault="00EB40BC" w:rsidP="003F01E1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Aţi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solicitat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serviciile</w:t>
            </w:r>
            <w:proofErr w:type="spellEnd"/>
            <w:r>
              <w:rPr>
                <w:rFonts w:ascii="Times New Roman" w:eastAsia="SimSun" w:hAnsi="Times New Roman"/>
                <w:lang w:eastAsia="zh-CN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/>
                <w:lang w:eastAsia="zh-CN"/>
              </w:rPr>
              <w:t>programare</w:t>
            </w:r>
            <w:proofErr w:type="spellEnd"/>
            <w:r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lang w:eastAsia="zh-CN"/>
              </w:rPr>
              <w:t>sau</w:t>
            </w:r>
            <w:proofErr w:type="spellEnd"/>
            <w:r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lang w:eastAsia="zh-CN"/>
              </w:rPr>
              <w:t>în</w:t>
            </w:r>
            <w:proofErr w:type="spellEnd"/>
            <w:r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lang w:eastAsia="zh-CN"/>
              </w:rPr>
              <w:t>urgență</w:t>
            </w:r>
            <w:proofErr w:type="spellEnd"/>
          </w:p>
        </w:tc>
        <w:tc>
          <w:tcPr>
            <w:tcW w:w="605" w:type="dxa"/>
          </w:tcPr>
          <w:p w14:paraId="51D3AA54" w14:textId="587D7D99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>
              <w:rPr>
                <w:rFonts w:ascii="Times New Roman" w:eastAsia="SimSun" w:hAnsi="Times New Roman"/>
                <w:lang w:eastAsia="zh-CN"/>
              </w:rPr>
              <w:t>P</w:t>
            </w:r>
          </w:p>
        </w:tc>
        <w:tc>
          <w:tcPr>
            <w:tcW w:w="605" w:type="dxa"/>
          </w:tcPr>
          <w:p w14:paraId="403A3281" w14:textId="61483F1B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>
              <w:rPr>
                <w:rFonts w:ascii="Times New Roman" w:eastAsia="SimSun" w:hAnsi="Times New Roman"/>
                <w:lang w:eastAsia="zh-CN"/>
              </w:rPr>
              <w:t>U</w:t>
            </w:r>
          </w:p>
        </w:tc>
      </w:tr>
      <w:tr w:rsidR="00EB40BC" w:rsidRPr="00AD306D" w14:paraId="75E3ACCD" w14:textId="77777777" w:rsidTr="003F01E1">
        <w:trPr>
          <w:jc w:val="center"/>
        </w:trPr>
        <w:tc>
          <w:tcPr>
            <w:tcW w:w="9285" w:type="dxa"/>
          </w:tcPr>
          <w:p w14:paraId="7025191A" w14:textId="117E4F2A" w:rsidR="00EB40BC" w:rsidRPr="00AD306D" w:rsidRDefault="00EB40BC" w:rsidP="003F01E1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Aţi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solicitat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serviciile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unui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medic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preferat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>?</w:t>
            </w:r>
          </w:p>
        </w:tc>
        <w:tc>
          <w:tcPr>
            <w:tcW w:w="605" w:type="dxa"/>
          </w:tcPr>
          <w:p w14:paraId="5A40EFC8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1</w:t>
            </w:r>
          </w:p>
        </w:tc>
        <w:tc>
          <w:tcPr>
            <w:tcW w:w="605" w:type="dxa"/>
          </w:tcPr>
          <w:p w14:paraId="083BB6E2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2</w:t>
            </w:r>
          </w:p>
        </w:tc>
      </w:tr>
      <w:tr w:rsidR="00EB40BC" w:rsidRPr="00AD306D" w14:paraId="10627BC4" w14:textId="77777777" w:rsidTr="003F01E1">
        <w:trPr>
          <w:jc w:val="center"/>
        </w:trPr>
        <w:tc>
          <w:tcPr>
            <w:tcW w:w="9285" w:type="dxa"/>
          </w:tcPr>
          <w:p w14:paraId="3A693739" w14:textId="2F45565A" w:rsidR="00EB40BC" w:rsidRPr="00AD306D" w:rsidRDefault="00EB40BC" w:rsidP="003F01E1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hAnsi="Times New Roman"/>
              </w:rPr>
              <w:t xml:space="preserve"> </w:t>
            </w:r>
            <w:proofErr w:type="spellStart"/>
            <w:r w:rsidRPr="00AD306D">
              <w:rPr>
                <w:rFonts w:ascii="Times New Roman" w:hAnsi="Times New Roman"/>
              </w:rPr>
              <w:t>Aţi</w:t>
            </w:r>
            <w:proofErr w:type="spellEnd"/>
            <w:r w:rsidRPr="00AD306D">
              <w:rPr>
                <w:rFonts w:ascii="Times New Roman" w:hAnsi="Times New Roman"/>
              </w:rPr>
              <w:t xml:space="preserve"> </w:t>
            </w:r>
            <w:proofErr w:type="spellStart"/>
            <w:r w:rsidRPr="00AD306D">
              <w:rPr>
                <w:rFonts w:ascii="Times New Roman" w:hAnsi="Times New Roman"/>
              </w:rPr>
              <w:t>beneficiat</w:t>
            </w:r>
            <w:proofErr w:type="spellEnd"/>
            <w:r w:rsidRPr="00AD306D">
              <w:rPr>
                <w:rFonts w:ascii="Times New Roman" w:hAnsi="Times New Roman"/>
              </w:rPr>
              <w:t xml:space="preserve"> de </w:t>
            </w:r>
            <w:proofErr w:type="spellStart"/>
            <w:r w:rsidRPr="00AD306D">
              <w:rPr>
                <w:rFonts w:ascii="Times New Roman" w:hAnsi="Times New Roman"/>
              </w:rPr>
              <w:t>serviciile</w:t>
            </w:r>
            <w:proofErr w:type="spellEnd"/>
            <w:r w:rsidRPr="00AD306D">
              <w:rPr>
                <w:rFonts w:ascii="Times New Roman" w:hAnsi="Times New Roman"/>
              </w:rPr>
              <w:t xml:space="preserve"> </w:t>
            </w:r>
            <w:proofErr w:type="spellStart"/>
            <w:r w:rsidRPr="00AD306D">
              <w:rPr>
                <w:rFonts w:ascii="Times New Roman" w:hAnsi="Times New Roman"/>
              </w:rPr>
              <w:t>unui</w:t>
            </w:r>
            <w:proofErr w:type="spellEnd"/>
            <w:r w:rsidRPr="00AD306D">
              <w:rPr>
                <w:rFonts w:ascii="Times New Roman" w:hAnsi="Times New Roman"/>
              </w:rPr>
              <w:t xml:space="preserve"> medic </w:t>
            </w:r>
            <w:proofErr w:type="spellStart"/>
            <w:r w:rsidRPr="00AD306D">
              <w:rPr>
                <w:rFonts w:ascii="Times New Roman" w:hAnsi="Times New Roman"/>
              </w:rPr>
              <w:t>preferat</w:t>
            </w:r>
            <w:proofErr w:type="spellEnd"/>
            <w:r w:rsidRPr="00AD306D">
              <w:rPr>
                <w:rFonts w:ascii="Times New Roman" w:hAnsi="Times New Roman"/>
              </w:rPr>
              <w:t>?</w:t>
            </w:r>
          </w:p>
        </w:tc>
        <w:tc>
          <w:tcPr>
            <w:tcW w:w="605" w:type="dxa"/>
          </w:tcPr>
          <w:p w14:paraId="71785E32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605" w:type="dxa"/>
          </w:tcPr>
          <w:p w14:paraId="31C291DC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</w:p>
        </w:tc>
      </w:tr>
      <w:tr w:rsidR="00EB40BC" w:rsidRPr="00AD306D" w14:paraId="1A7C9A24" w14:textId="77777777" w:rsidTr="003F01E1">
        <w:trPr>
          <w:jc w:val="center"/>
        </w:trPr>
        <w:tc>
          <w:tcPr>
            <w:tcW w:w="9285" w:type="dxa"/>
          </w:tcPr>
          <w:p w14:paraId="2D32D5B0" w14:textId="512F026E" w:rsidR="00EB40BC" w:rsidRPr="00AD306D" w:rsidRDefault="00EB40BC" w:rsidP="003F01E1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 xml:space="preserve"> Ati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solicitat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şi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o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altă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opinie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medicală</w:t>
            </w:r>
            <w:proofErr w:type="spellEnd"/>
            <w:r w:rsidRPr="00AD306D">
              <w:rPr>
                <w:rFonts w:ascii="Times New Roman" w:hAnsi="Times New Roman"/>
              </w:rPr>
              <w:t xml:space="preserve"> </w:t>
            </w:r>
            <w:proofErr w:type="spellStart"/>
            <w:r w:rsidRPr="00AD306D">
              <w:rPr>
                <w:rFonts w:ascii="Times New Roman" w:hAnsi="Times New Roman"/>
              </w:rPr>
              <w:t>referitoare</w:t>
            </w:r>
            <w:proofErr w:type="spellEnd"/>
            <w:r w:rsidRPr="00AD306D">
              <w:rPr>
                <w:rFonts w:ascii="Times New Roman" w:hAnsi="Times New Roman"/>
              </w:rPr>
              <w:t xml:space="preserve"> la </w:t>
            </w:r>
            <w:proofErr w:type="spellStart"/>
            <w:r w:rsidRPr="00AD306D">
              <w:rPr>
                <w:rFonts w:ascii="Times New Roman" w:hAnsi="Times New Roman"/>
              </w:rPr>
              <w:t>diagnosticul</w:t>
            </w:r>
            <w:proofErr w:type="spellEnd"/>
            <w:r w:rsidRPr="00AD306D">
              <w:rPr>
                <w:rFonts w:ascii="Times New Roman" w:hAnsi="Times New Roman"/>
              </w:rPr>
              <w:t xml:space="preserve"> </w:t>
            </w:r>
            <w:proofErr w:type="spellStart"/>
            <w:r w:rsidRPr="00AD306D">
              <w:rPr>
                <w:rFonts w:ascii="Times New Roman" w:hAnsi="Times New Roman"/>
              </w:rPr>
              <w:t>medicului</w:t>
            </w:r>
            <w:proofErr w:type="spellEnd"/>
            <w:r w:rsidRPr="00AD306D">
              <w:rPr>
                <w:rFonts w:ascii="Times New Roman" w:hAnsi="Times New Roman"/>
              </w:rPr>
              <w:t xml:space="preserve"> </w:t>
            </w:r>
            <w:proofErr w:type="spellStart"/>
            <w:r w:rsidRPr="00AD306D">
              <w:rPr>
                <w:rFonts w:ascii="Times New Roman" w:hAnsi="Times New Roman"/>
              </w:rPr>
              <w:t>curant</w:t>
            </w:r>
            <w:proofErr w:type="spellEnd"/>
            <w:r w:rsidRPr="00AD306D">
              <w:rPr>
                <w:rFonts w:ascii="Times New Roman" w:hAnsi="Times New Roman"/>
              </w:rPr>
              <w:t xml:space="preserve">, pe </w:t>
            </w:r>
            <w:proofErr w:type="spellStart"/>
            <w:r w:rsidRPr="00AD306D">
              <w:rPr>
                <w:rFonts w:ascii="Times New Roman" w:hAnsi="Times New Roman"/>
              </w:rPr>
              <w:t>perioada</w:t>
            </w:r>
            <w:proofErr w:type="spellEnd"/>
            <w:r w:rsidRPr="00AD306D">
              <w:rPr>
                <w:rFonts w:ascii="Times New Roman" w:hAnsi="Times New Roman"/>
              </w:rPr>
              <w:t xml:space="preserve"> </w:t>
            </w:r>
            <w:proofErr w:type="spellStart"/>
            <w:r w:rsidRPr="00AD306D">
              <w:rPr>
                <w:rFonts w:ascii="Times New Roman" w:hAnsi="Times New Roman"/>
              </w:rPr>
              <w:t>internării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>?</w:t>
            </w:r>
          </w:p>
        </w:tc>
        <w:tc>
          <w:tcPr>
            <w:tcW w:w="605" w:type="dxa"/>
          </w:tcPr>
          <w:p w14:paraId="123C7F5B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1</w:t>
            </w:r>
          </w:p>
        </w:tc>
        <w:tc>
          <w:tcPr>
            <w:tcW w:w="605" w:type="dxa"/>
          </w:tcPr>
          <w:p w14:paraId="35EE854D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2</w:t>
            </w:r>
          </w:p>
        </w:tc>
      </w:tr>
      <w:tr w:rsidR="00EB40BC" w:rsidRPr="00AD306D" w14:paraId="37381D26" w14:textId="77777777" w:rsidTr="003F01E1">
        <w:trPr>
          <w:jc w:val="center"/>
        </w:trPr>
        <w:tc>
          <w:tcPr>
            <w:tcW w:w="9285" w:type="dxa"/>
          </w:tcPr>
          <w:p w14:paraId="39320F46" w14:textId="3E2A9049" w:rsidR="00EB40BC" w:rsidRPr="00AD306D" w:rsidRDefault="00EB40BC" w:rsidP="003F01E1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Aţi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primit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o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altă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opinie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medicală</w:t>
            </w:r>
            <w:proofErr w:type="spellEnd"/>
            <w:r w:rsidRPr="00AD306D">
              <w:rPr>
                <w:rFonts w:ascii="Times New Roman" w:hAnsi="Times New Roman"/>
              </w:rPr>
              <w:t xml:space="preserve"> pe </w:t>
            </w:r>
            <w:proofErr w:type="spellStart"/>
            <w:r w:rsidRPr="00AD306D">
              <w:rPr>
                <w:rFonts w:ascii="Times New Roman" w:hAnsi="Times New Roman"/>
              </w:rPr>
              <w:t>perioada</w:t>
            </w:r>
            <w:proofErr w:type="spellEnd"/>
            <w:r w:rsidRPr="00AD306D">
              <w:rPr>
                <w:rFonts w:ascii="Times New Roman" w:hAnsi="Times New Roman"/>
              </w:rPr>
              <w:t xml:space="preserve"> </w:t>
            </w:r>
            <w:proofErr w:type="spellStart"/>
            <w:r w:rsidRPr="00AD306D">
              <w:rPr>
                <w:rFonts w:ascii="Times New Roman" w:hAnsi="Times New Roman"/>
              </w:rPr>
              <w:t>internării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>?</w:t>
            </w:r>
          </w:p>
        </w:tc>
        <w:tc>
          <w:tcPr>
            <w:tcW w:w="605" w:type="dxa"/>
          </w:tcPr>
          <w:p w14:paraId="5080D31C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1</w:t>
            </w:r>
          </w:p>
        </w:tc>
        <w:tc>
          <w:tcPr>
            <w:tcW w:w="605" w:type="dxa"/>
          </w:tcPr>
          <w:p w14:paraId="792FBB7A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2</w:t>
            </w:r>
          </w:p>
        </w:tc>
      </w:tr>
    </w:tbl>
    <w:p w14:paraId="6BBDC8F3" w14:textId="77777777" w:rsidR="00EB40BC" w:rsidRPr="00EB40BC" w:rsidRDefault="00EB40B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621DCCC" w14:textId="77777777" w:rsidR="0066359F" w:rsidRDefault="0000000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8. Cum </w:t>
      </w:r>
      <w:proofErr w:type="spellStart"/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>apreciaţi</w:t>
      </w:r>
      <w:proofErr w:type="spellEnd"/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următoarele </w:t>
      </w:r>
      <w:proofErr w:type="spellStart"/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>condiţii</w:t>
      </w:r>
      <w:proofErr w:type="spellEnd"/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</w:t>
      </w:r>
      <w:proofErr w:type="spellStart"/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>ambulator</w:t>
      </w:r>
      <w:proofErr w:type="spellEnd"/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>?</w:t>
      </w:r>
    </w:p>
    <w:tbl>
      <w:tblPr>
        <w:tblW w:w="10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1355"/>
        <w:gridCol w:w="761"/>
        <w:gridCol w:w="1916"/>
        <w:gridCol w:w="694"/>
        <w:gridCol w:w="1255"/>
      </w:tblGrid>
      <w:tr w:rsidR="00EB40BC" w:rsidRPr="00AD306D" w14:paraId="6504E6F8" w14:textId="77777777" w:rsidTr="003F01E1">
        <w:trPr>
          <w:jc w:val="center"/>
        </w:trPr>
        <w:tc>
          <w:tcPr>
            <w:tcW w:w="4532" w:type="dxa"/>
          </w:tcPr>
          <w:p w14:paraId="3B2EF390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proofErr w:type="spellStart"/>
            <w:r w:rsidRPr="00AD306D">
              <w:rPr>
                <w:rFonts w:ascii="Times New Roman" w:eastAsia="SimSun" w:hAnsi="Times New Roman"/>
                <w:b/>
                <w:lang w:eastAsia="zh-CN"/>
              </w:rPr>
              <w:t>Aspecte</w:t>
            </w:r>
            <w:proofErr w:type="spellEnd"/>
          </w:p>
        </w:tc>
        <w:tc>
          <w:tcPr>
            <w:tcW w:w="1355" w:type="dxa"/>
          </w:tcPr>
          <w:p w14:paraId="1342A92B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proofErr w:type="spellStart"/>
            <w:r w:rsidRPr="00AD306D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Foarte</w:t>
            </w:r>
            <w:proofErr w:type="spellEnd"/>
            <w:r w:rsidRPr="00AD306D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bune</w:t>
            </w:r>
            <w:proofErr w:type="spellEnd"/>
          </w:p>
        </w:tc>
        <w:tc>
          <w:tcPr>
            <w:tcW w:w="761" w:type="dxa"/>
          </w:tcPr>
          <w:p w14:paraId="7F607F87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D306D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Bune</w:t>
            </w:r>
          </w:p>
        </w:tc>
        <w:tc>
          <w:tcPr>
            <w:tcW w:w="1916" w:type="dxa"/>
          </w:tcPr>
          <w:p w14:paraId="340964FD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D306D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 xml:space="preserve">Nici </w:t>
            </w:r>
            <w:proofErr w:type="spellStart"/>
            <w:r w:rsidRPr="00AD306D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bune</w:t>
            </w:r>
            <w:proofErr w:type="spellEnd"/>
            <w:r w:rsidRPr="00AD306D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AD306D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nici</w:t>
            </w:r>
            <w:proofErr w:type="spellEnd"/>
            <w:r w:rsidRPr="00AD306D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rele</w:t>
            </w:r>
            <w:proofErr w:type="spellEnd"/>
          </w:p>
        </w:tc>
        <w:tc>
          <w:tcPr>
            <w:tcW w:w="694" w:type="dxa"/>
          </w:tcPr>
          <w:p w14:paraId="67741CFE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D306D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Rele</w:t>
            </w:r>
          </w:p>
        </w:tc>
        <w:tc>
          <w:tcPr>
            <w:tcW w:w="1255" w:type="dxa"/>
          </w:tcPr>
          <w:p w14:paraId="6C89295E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proofErr w:type="spellStart"/>
            <w:r w:rsidRPr="00AD306D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Foarte</w:t>
            </w:r>
            <w:proofErr w:type="spellEnd"/>
            <w:r w:rsidRPr="00AD306D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rele</w:t>
            </w:r>
            <w:proofErr w:type="spellEnd"/>
          </w:p>
        </w:tc>
      </w:tr>
      <w:tr w:rsidR="00EB40BC" w:rsidRPr="00AD306D" w14:paraId="01A2E711" w14:textId="77777777" w:rsidTr="003F01E1">
        <w:trPr>
          <w:jc w:val="center"/>
        </w:trPr>
        <w:tc>
          <w:tcPr>
            <w:tcW w:w="4532" w:type="dxa"/>
          </w:tcPr>
          <w:p w14:paraId="081DA09F" w14:textId="77777777" w:rsidR="00EB40BC" w:rsidRPr="00AD306D" w:rsidRDefault="00EB40BC" w:rsidP="003F01E1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hAnsi="Times New Roman"/>
              </w:rPr>
              <w:t xml:space="preserve">a. </w:t>
            </w:r>
            <w:proofErr w:type="spellStart"/>
            <w:r w:rsidRPr="00AD306D">
              <w:rPr>
                <w:rFonts w:ascii="Times New Roman" w:hAnsi="Times New Roman"/>
              </w:rPr>
              <w:t>Ambientul</w:t>
            </w:r>
            <w:proofErr w:type="spellEnd"/>
            <w:r w:rsidRPr="00AD306D">
              <w:rPr>
                <w:rFonts w:ascii="Times New Roman" w:hAnsi="Times New Roman"/>
              </w:rPr>
              <w:t xml:space="preserve"> </w:t>
            </w:r>
            <w:proofErr w:type="spellStart"/>
            <w:r w:rsidRPr="00AD306D">
              <w:rPr>
                <w:rFonts w:ascii="Times New Roman" w:hAnsi="Times New Roman"/>
              </w:rPr>
              <w:t>spitalului</w:t>
            </w:r>
            <w:proofErr w:type="spellEnd"/>
            <w:r w:rsidRPr="00AD306D">
              <w:rPr>
                <w:rFonts w:ascii="Times New Roman" w:hAnsi="Times New Roman"/>
              </w:rPr>
              <w:t xml:space="preserve"> (</w:t>
            </w:r>
            <w:proofErr w:type="spellStart"/>
            <w:r w:rsidRPr="00AD306D">
              <w:rPr>
                <w:rFonts w:ascii="Times New Roman" w:hAnsi="Times New Roman"/>
              </w:rPr>
              <w:t>aspectul</w:t>
            </w:r>
            <w:proofErr w:type="spellEnd"/>
            <w:r w:rsidRPr="00AD306D">
              <w:rPr>
                <w:rFonts w:ascii="Times New Roman" w:hAnsi="Times New Roman"/>
              </w:rPr>
              <w:t xml:space="preserve"> interior, </w:t>
            </w:r>
            <w:proofErr w:type="spellStart"/>
            <w:r w:rsidRPr="00AD306D">
              <w:rPr>
                <w:rFonts w:ascii="Times New Roman" w:hAnsi="Times New Roman"/>
              </w:rPr>
              <w:t>culoarea</w:t>
            </w:r>
            <w:proofErr w:type="spellEnd"/>
            <w:r w:rsidRPr="00AD306D">
              <w:rPr>
                <w:rFonts w:ascii="Times New Roman" w:hAnsi="Times New Roman"/>
              </w:rPr>
              <w:t xml:space="preserve"> </w:t>
            </w:r>
            <w:proofErr w:type="spellStart"/>
            <w:r w:rsidRPr="00AD306D">
              <w:rPr>
                <w:rFonts w:ascii="Times New Roman" w:hAnsi="Times New Roman"/>
              </w:rPr>
              <w:t>pereților</w:t>
            </w:r>
            <w:proofErr w:type="spellEnd"/>
            <w:r w:rsidRPr="00AD306D">
              <w:rPr>
                <w:rFonts w:ascii="Times New Roman" w:hAnsi="Times New Roman"/>
              </w:rPr>
              <w:t xml:space="preserve">, </w:t>
            </w:r>
            <w:proofErr w:type="spellStart"/>
            <w:r w:rsidRPr="00AD306D">
              <w:rPr>
                <w:rFonts w:ascii="Times New Roman" w:hAnsi="Times New Roman"/>
              </w:rPr>
              <w:t>ornamentația</w:t>
            </w:r>
            <w:proofErr w:type="spellEnd"/>
            <w:r w:rsidRPr="00AD306D">
              <w:rPr>
                <w:rFonts w:ascii="Times New Roman" w:hAnsi="Times New Roman"/>
              </w:rPr>
              <w:t xml:space="preserve"> </w:t>
            </w:r>
            <w:proofErr w:type="spellStart"/>
            <w:r w:rsidRPr="00AD306D">
              <w:rPr>
                <w:rFonts w:ascii="Times New Roman" w:hAnsi="Times New Roman"/>
              </w:rPr>
              <w:t>spațiilor</w:t>
            </w:r>
            <w:proofErr w:type="spellEnd"/>
            <w:r w:rsidRPr="00AD306D">
              <w:rPr>
                <w:rFonts w:ascii="Times New Roman" w:hAnsi="Times New Roman"/>
              </w:rPr>
              <w:t>)</w:t>
            </w:r>
          </w:p>
        </w:tc>
        <w:tc>
          <w:tcPr>
            <w:tcW w:w="1355" w:type="dxa"/>
          </w:tcPr>
          <w:p w14:paraId="73A7B625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1</w:t>
            </w:r>
          </w:p>
        </w:tc>
        <w:tc>
          <w:tcPr>
            <w:tcW w:w="761" w:type="dxa"/>
          </w:tcPr>
          <w:p w14:paraId="0403A71A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2</w:t>
            </w:r>
          </w:p>
        </w:tc>
        <w:tc>
          <w:tcPr>
            <w:tcW w:w="1916" w:type="dxa"/>
          </w:tcPr>
          <w:p w14:paraId="1B2E3516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3</w:t>
            </w:r>
          </w:p>
        </w:tc>
        <w:tc>
          <w:tcPr>
            <w:tcW w:w="694" w:type="dxa"/>
          </w:tcPr>
          <w:p w14:paraId="56B76003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4</w:t>
            </w:r>
          </w:p>
        </w:tc>
        <w:tc>
          <w:tcPr>
            <w:tcW w:w="1255" w:type="dxa"/>
          </w:tcPr>
          <w:p w14:paraId="53EB36D2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5</w:t>
            </w:r>
          </w:p>
        </w:tc>
      </w:tr>
      <w:tr w:rsidR="00EB40BC" w:rsidRPr="00AD306D" w14:paraId="19A00AE0" w14:textId="77777777" w:rsidTr="003F01E1">
        <w:trPr>
          <w:jc w:val="center"/>
        </w:trPr>
        <w:tc>
          <w:tcPr>
            <w:tcW w:w="4532" w:type="dxa"/>
          </w:tcPr>
          <w:p w14:paraId="6187234F" w14:textId="77777777" w:rsidR="00EB40BC" w:rsidRPr="00AD306D" w:rsidRDefault="00EB40BC" w:rsidP="003F01E1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 xml:space="preserve">b.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Iluminatul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spaţiilor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>/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încăperilor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din spital</w:t>
            </w:r>
          </w:p>
        </w:tc>
        <w:tc>
          <w:tcPr>
            <w:tcW w:w="1355" w:type="dxa"/>
          </w:tcPr>
          <w:p w14:paraId="18626705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1</w:t>
            </w:r>
          </w:p>
        </w:tc>
        <w:tc>
          <w:tcPr>
            <w:tcW w:w="761" w:type="dxa"/>
          </w:tcPr>
          <w:p w14:paraId="1216D72D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2</w:t>
            </w:r>
          </w:p>
        </w:tc>
        <w:tc>
          <w:tcPr>
            <w:tcW w:w="1916" w:type="dxa"/>
          </w:tcPr>
          <w:p w14:paraId="1149A135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3</w:t>
            </w:r>
          </w:p>
        </w:tc>
        <w:tc>
          <w:tcPr>
            <w:tcW w:w="694" w:type="dxa"/>
          </w:tcPr>
          <w:p w14:paraId="50BA2926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4</w:t>
            </w:r>
          </w:p>
        </w:tc>
        <w:tc>
          <w:tcPr>
            <w:tcW w:w="1255" w:type="dxa"/>
          </w:tcPr>
          <w:p w14:paraId="10C967CE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5</w:t>
            </w:r>
          </w:p>
        </w:tc>
      </w:tr>
      <w:tr w:rsidR="00EB40BC" w:rsidRPr="00AD306D" w14:paraId="5D53C7EB" w14:textId="77777777" w:rsidTr="003F01E1">
        <w:trPr>
          <w:jc w:val="center"/>
        </w:trPr>
        <w:tc>
          <w:tcPr>
            <w:tcW w:w="4532" w:type="dxa"/>
          </w:tcPr>
          <w:p w14:paraId="2BCE0054" w14:textId="77777777" w:rsidR="00EB40BC" w:rsidRPr="00AD306D" w:rsidRDefault="00EB40BC" w:rsidP="003F01E1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 xml:space="preserve">c.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Temperatura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din spital</w:t>
            </w:r>
          </w:p>
        </w:tc>
        <w:tc>
          <w:tcPr>
            <w:tcW w:w="1355" w:type="dxa"/>
          </w:tcPr>
          <w:p w14:paraId="18EF5EE6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1</w:t>
            </w:r>
          </w:p>
        </w:tc>
        <w:tc>
          <w:tcPr>
            <w:tcW w:w="761" w:type="dxa"/>
          </w:tcPr>
          <w:p w14:paraId="321862DD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2</w:t>
            </w:r>
          </w:p>
        </w:tc>
        <w:tc>
          <w:tcPr>
            <w:tcW w:w="1916" w:type="dxa"/>
          </w:tcPr>
          <w:p w14:paraId="6C9592CC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3</w:t>
            </w:r>
          </w:p>
        </w:tc>
        <w:tc>
          <w:tcPr>
            <w:tcW w:w="694" w:type="dxa"/>
          </w:tcPr>
          <w:p w14:paraId="412D8622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4</w:t>
            </w:r>
          </w:p>
        </w:tc>
        <w:tc>
          <w:tcPr>
            <w:tcW w:w="1255" w:type="dxa"/>
          </w:tcPr>
          <w:p w14:paraId="0A7FA118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5</w:t>
            </w:r>
          </w:p>
        </w:tc>
      </w:tr>
      <w:tr w:rsidR="00EB40BC" w:rsidRPr="00AD306D" w14:paraId="7BDBA0D0" w14:textId="77777777" w:rsidTr="003F01E1">
        <w:trPr>
          <w:jc w:val="center"/>
        </w:trPr>
        <w:tc>
          <w:tcPr>
            <w:tcW w:w="4532" w:type="dxa"/>
          </w:tcPr>
          <w:p w14:paraId="72297708" w14:textId="77777777" w:rsidR="00EB40BC" w:rsidRPr="00AD306D" w:rsidRDefault="00EB40BC" w:rsidP="003F01E1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 xml:space="preserve">d.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Ventilatia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spaţiilor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>/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încăperilor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din spital</w:t>
            </w:r>
          </w:p>
        </w:tc>
        <w:tc>
          <w:tcPr>
            <w:tcW w:w="1355" w:type="dxa"/>
          </w:tcPr>
          <w:p w14:paraId="3BC866FE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1</w:t>
            </w:r>
          </w:p>
        </w:tc>
        <w:tc>
          <w:tcPr>
            <w:tcW w:w="761" w:type="dxa"/>
          </w:tcPr>
          <w:p w14:paraId="1223E622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2</w:t>
            </w:r>
          </w:p>
        </w:tc>
        <w:tc>
          <w:tcPr>
            <w:tcW w:w="1916" w:type="dxa"/>
          </w:tcPr>
          <w:p w14:paraId="06406140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3</w:t>
            </w:r>
          </w:p>
        </w:tc>
        <w:tc>
          <w:tcPr>
            <w:tcW w:w="694" w:type="dxa"/>
          </w:tcPr>
          <w:p w14:paraId="6EDF7EE2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4</w:t>
            </w:r>
          </w:p>
        </w:tc>
        <w:tc>
          <w:tcPr>
            <w:tcW w:w="1255" w:type="dxa"/>
          </w:tcPr>
          <w:p w14:paraId="0F138B82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5</w:t>
            </w:r>
          </w:p>
        </w:tc>
      </w:tr>
      <w:tr w:rsidR="00EB40BC" w:rsidRPr="00AD306D" w14:paraId="1DD45037" w14:textId="77777777" w:rsidTr="003F01E1">
        <w:trPr>
          <w:jc w:val="center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3A4F" w14:textId="77777777" w:rsidR="00EB40BC" w:rsidRPr="00AD306D" w:rsidRDefault="00EB40BC" w:rsidP="003F01E1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lastRenderedPageBreak/>
              <w:t xml:space="preserve">e.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Programul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de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primire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a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vizitelor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AE28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1CFB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AAF6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A126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D2FF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5</w:t>
            </w:r>
          </w:p>
        </w:tc>
      </w:tr>
      <w:tr w:rsidR="00EB40BC" w:rsidRPr="00AD306D" w14:paraId="05EB63F4" w14:textId="77777777" w:rsidTr="003F01E1">
        <w:trPr>
          <w:jc w:val="center"/>
        </w:trPr>
        <w:tc>
          <w:tcPr>
            <w:tcW w:w="4532" w:type="dxa"/>
          </w:tcPr>
          <w:p w14:paraId="7516092C" w14:textId="77777777" w:rsidR="00EB40BC" w:rsidRPr="00AD306D" w:rsidRDefault="00EB40BC" w:rsidP="003F01E1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 xml:space="preserve">f.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Curăţenia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generală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din spital</w:t>
            </w:r>
          </w:p>
        </w:tc>
        <w:tc>
          <w:tcPr>
            <w:tcW w:w="1355" w:type="dxa"/>
          </w:tcPr>
          <w:p w14:paraId="696AC9DA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1</w:t>
            </w:r>
          </w:p>
        </w:tc>
        <w:tc>
          <w:tcPr>
            <w:tcW w:w="761" w:type="dxa"/>
          </w:tcPr>
          <w:p w14:paraId="40CEAD8D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2</w:t>
            </w:r>
          </w:p>
        </w:tc>
        <w:tc>
          <w:tcPr>
            <w:tcW w:w="1916" w:type="dxa"/>
          </w:tcPr>
          <w:p w14:paraId="53E4CFA4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3</w:t>
            </w:r>
          </w:p>
        </w:tc>
        <w:tc>
          <w:tcPr>
            <w:tcW w:w="694" w:type="dxa"/>
          </w:tcPr>
          <w:p w14:paraId="0BFEA31E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4</w:t>
            </w:r>
          </w:p>
        </w:tc>
        <w:tc>
          <w:tcPr>
            <w:tcW w:w="1255" w:type="dxa"/>
          </w:tcPr>
          <w:p w14:paraId="42C475E3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5</w:t>
            </w:r>
          </w:p>
        </w:tc>
      </w:tr>
      <w:tr w:rsidR="00EB40BC" w:rsidRPr="00AD306D" w14:paraId="4B73F209" w14:textId="77777777" w:rsidTr="003F01E1">
        <w:trPr>
          <w:jc w:val="center"/>
        </w:trPr>
        <w:tc>
          <w:tcPr>
            <w:tcW w:w="4532" w:type="dxa"/>
          </w:tcPr>
          <w:p w14:paraId="32663CFE" w14:textId="77777777" w:rsidR="00EB40BC" w:rsidRPr="00AD306D" w:rsidRDefault="00EB40BC" w:rsidP="003F01E1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 xml:space="preserve">g.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Func</w:t>
            </w:r>
            <w:r w:rsidRPr="00AD306D">
              <w:rPr>
                <w:rFonts w:ascii="Times New Roman" w:eastAsia="SimSun" w:hAnsi="Arial"/>
                <w:lang w:eastAsia="zh-CN"/>
              </w:rPr>
              <w:t>ţ</w:t>
            </w:r>
            <w:r w:rsidRPr="00AD306D">
              <w:rPr>
                <w:rFonts w:ascii="Times New Roman" w:eastAsia="SimSun" w:hAnsi="Times New Roman"/>
                <w:lang w:eastAsia="zh-CN"/>
              </w:rPr>
              <w:t>ionalitatea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grupurilor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sanitare</w:t>
            </w:r>
            <w:proofErr w:type="spellEnd"/>
          </w:p>
        </w:tc>
        <w:tc>
          <w:tcPr>
            <w:tcW w:w="1355" w:type="dxa"/>
          </w:tcPr>
          <w:p w14:paraId="173E9C57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1</w:t>
            </w:r>
          </w:p>
        </w:tc>
        <w:tc>
          <w:tcPr>
            <w:tcW w:w="761" w:type="dxa"/>
          </w:tcPr>
          <w:p w14:paraId="580074B2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2</w:t>
            </w:r>
          </w:p>
        </w:tc>
        <w:tc>
          <w:tcPr>
            <w:tcW w:w="1916" w:type="dxa"/>
          </w:tcPr>
          <w:p w14:paraId="2489A842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3</w:t>
            </w:r>
          </w:p>
        </w:tc>
        <w:tc>
          <w:tcPr>
            <w:tcW w:w="694" w:type="dxa"/>
          </w:tcPr>
          <w:p w14:paraId="5008AC6A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4</w:t>
            </w:r>
          </w:p>
        </w:tc>
        <w:tc>
          <w:tcPr>
            <w:tcW w:w="1255" w:type="dxa"/>
          </w:tcPr>
          <w:p w14:paraId="77CB4070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5</w:t>
            </w:r>
          </w:p>
        </w:tc>
      </w:tr>
      <w:tr w:rsidR="00EB40BC" w:rsidRPr="00AD306D" w14:paraId="5AFC0F13" w14:textId="77777777" w:rsidTr="003F01E1">
        <w:trPr>
          <w:jc w:val="center"/>
        </w:trPr>
        <w:tc>
          <w:tcPr>
            <w:tcW w:w="4532" w:type="dxa"/>
          </w:tcPr>
          <w:p w14:paraId="3A192C18" w14:textId="77777777" w:rsidR="00EB40BC" w:rsidRPr="00AD306D" w:rsidRDefault="00EB40BC" w:rsidP="003F01E1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 xml:space="preserve">h.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Condiţiile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de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cazare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din salon </w:t>
            </w:r>
          </w:p>
        </w:tc>
        <w:tc>
          <w:tcPr>
            <w:tcW w:w="1355" w:type="dxa"/>
          </w:tcPr>
          <w:p w14:paraId="72BD72FA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1</w:t>
            </w:r>
          </w:p>
        </w:tc>
        <w:tc>
          <w:tcPr>
            <w:tcW w:w="761" w:type="dxa"/>
          </w:tcPr>
          <w:p w14:paraId="68F0CDFD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2</w:t>
            </w:r>
          </w:p>
        </w:tc>
        <w:tc>
          <w:tcPr>
            <w:tcW w:w="1916" w:type="dxa"/>
          </w:tcPr>
          <w:p w14:paraId="791B55C6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3</w:t>
            </w:r>
          </w:p>
        </w:tc>
        <w:tc>
          <w:tcPr>
            <w:tcW w:w="694" w:type="dxa"/>
          </w:tcPr>
          <w:p w14:paraId="28B6783B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4</w:t>
            </w:r>
          </w:p>
        </w:tc>
        <w:tc>
          <w:tcPr>
            <w:tcW w:w="1255" w:type="dxa"/>
          </w:tcPr>
          <w:p w14:paraId="7B2F271A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5</w:t>
            </w:r>
          </w:p>
        </w:tc>
      </w:tr>
      <w:tr w:rsidR="00EB40BC" w:rsidRPr="00AD306D" w14:paraId="53ED6626" w14:textId="77777777" w:rsidTr="003F01E1">
        <w:trPr>
          <w:jc w:val="center"/>
        </w:trPr>
        <w:tc>
          <w:tcPr>
            <w:tcW w:w="4532" w:type="dxa"/>
          </w:tcPr>
          <w:p w14:paraId="12DB24D8" w14:textId="77777777" w:rsidR="00EB40BC" w:rsidRPr="00AD306D" w:rsidRDefault="00EB40BC" w:rsidP="003F01E1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proofErr w:type="spellStart"/>
            <w:r w:rsidRPr="00AD306D">
              <w:rPr>
                <w:rFonts w:ascii="Times New Roman" w:hAnsi="Times New Roman"/>
              </w:rPr>
              <w:t>i</w:t>
            </w:r>
            <w:proofErr w:type="spellEnd"/>
            <w:r w:rsidRPr="00AD306D">
              <w:rPr>
                <w:rFonts w:ascii="Times New Roman" w:hAnsi="Times New Roman"/>
              </w:rPr>
              <w:t xml:space="preserve">. </w:t>
            </w:r>
            <w:proofErr w:type="spellStart"/>
            <w:r w:rsidRPr="00AD306D">
              <w:rPr>
                <w:rFonts w:ascii="Times New Roman" w:hAnsi="Times New Roman"/>
              </w:rPr>
              <w:t>Calitatea</w:t>
            </w:r>
            <w:proofErr w:type="spellEnd"/>
            <w:r w:rsidRPr="00AD306D">
              <w:rPr>
                <w:rFonts w:ascii="Times New Roman" w:hAnsi="Times New Roman"/>
              </w:rPr>
              <w:t xml:space="preserve"> </w:t>
            </w:r>
            <w:proofErr w:type="spellStart"/>
            <w:r w:rsidRPr="00AD306D">
              <w:rPr>
                <w:rFonts w:ascii="Times New Roman" w:hAnsi="Times New Roman"/>
              </w:rPr>
              <w:t>lenjeriei</w:t>
            </w:r>
            <w:proofErr w:type="spellEnd"/>
            <w:r w:rsidRPr="00AD306D">
              <w:rPr>
                <w:rFonts w:ascii="Times New Roman" w:hAnsi="Times New Roman"/>
              </w:rPr>
              <w:t xml:space="preserve"> de pat </w:t>
            </w:r>
            <w:proofErr w:type="spellStart"/>
            <w:r w:rsidRPr="00AD306D">
              <w:rPr>
                <w:rFonts w:ascii="Times New Roman" w:hAnsi="Times New Roman"/>
              </w:rPr>
              <w:t>și</w:t>
            </w:r>
            <w:proofErr w:type="spellEnd"/>
            <w:r w:rsidRPr="00AD306D">
              <w:rPr>
                <w:rFonts w:ascii="Times New Roman" w:hAnsi="Times New Roman"/>
              </w:rPr>
              <w:t xml:space="preserve"> </w:t>
            </w:r>
            <w:proofErr w:type="gramStart"/>
            <w:r w:rsidRPr="00AD306D">
              <w:rPr>
                <w:rFonts w:ascii="Times New Roman" w:hAnsi="Times New Roman"/>
              </w:rPr>
              <w:t>a</w:t>
            </w:r>
            <w:proofErr w:type="gramEnd"/>
            <w:r w:rsidRPr="00AD306D">
              <w:rPr>
                <w:rFonts w:ascii="Times New Roman" w:hAnsi="Times New Roman"/>
              </w:rPr>
              <w:t xml:space="preserve"> </w:t>
            </w:r>
            <w:proofErr w:type="spellStart"/>
            <w:r w:rsidRPr="00AD306D">
              <w:rPr>
                <w:rFonts w:ascii="Times New Roman" w:hAnsi="Times New Roman"/>
              </w:rPr>
              <w:t>efectelor</w:t>
            </w:r>
            <w:proofErr w:type="spellEnd"/>
            <w:r w:rsidRPr="00AD306D">
              <w:rPr>
                <w:rFonts w:ascii="Times New Roman" w:hAnsi="Times New Roman"/>
              </w:rPr>
              <w:t xml:space="preserve"> (</w:t>
            </w:r>
            <w:proofErr w:type="spellStart"/>
            <w:r w:rsidRPr="00AD306D">
              <w:rPr>
                <w:rFonts w:ascii="Times New Roman" w:hAnsi="Times New Roman"/>
              </w:rPr>
              <w:t>saltele</w:t>
            </w:r>
            <w:proofErr w:type="spellEnd"/>
            <w:r w:rsidRPr="00AD306D">
              <w:rPr>
                <w:rFonts w:ascii="Times New Roman" w:hAnsi="Times New Roman"/>
              </w:rPr>
              <w:t xml:space="preserve">, </w:t>
            </w:r>
            <w:proofErr w:type="spellStart"/>
            <w:r w:rsidRPr="00AD306D">
              <w:rPr>
                <w:rFonts w:ascii="Times New Roman" w:hAnsi="Times New Roman"/>
              </w:rPr>
              <w:t>perne</w:t>
            </w:r>
            <w:proofErr w:type="spellEnd"/>
            <w:r w:rsidRPr="00AD306D">
              <w:rPr>
                <w:rFonts w:ascii="Times New Roman" w:hAnsi="Times New Roman"/>
              </w:rPr>
              <w:t xml:space="preserve">, </w:t>
            </w:r>
            <w:proofErr w:type="spellStart"/>
            <w:r w:rsidRPr="00AD306D">
              <w:rPr>
                <w:rFonts w:ascii="Times New Roman" w:hAnsi="Times New Roman"/>
              </w:rPr>
              <w:t>p</w:t>
            </w:r>
            <w:r w:rsidRPr="00AD306D">
              <w:rPr>
                <w:rFonts w:ascii="Times New Roman" w:eastAsia="SimSun" w:hAnsi="Times New Roman"/>
                <w:lang w:eastAsia="zh-CN"/>
              </w:rPr>
              <w:t>ă</w:t>
            </w:r>
            <w:r w:rsidRPr="00AD306D">
              <w:rPr>
                <w:rFonts w:ascii="Times New Roman" w:hAnsi="Times New Roman"/>
              </w:rPr>
              <w:t>turi</w:t>
            </w:r>
            <w:proofErr w:type="spellEnd"/>
            <w:r w:rsidRPr="00AD306D">
              <w:rPr>
                <w:rFonts w:ascii="Times New Roman" w:hAnsi="Times New Roman"/>
              </w:rPr>
              <w:t>)</w:t>
            </w:r>
          </w:p>
        </w:tc>
        <w:tc>
          <w:tcPr>
            <w:tcW w:w="1355" w:type="dxa"/>
          </w:tcPr>
          <w:p w14:paraId="7C213D3E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1</w:t>
            </w:r>
          </w:p>
        </w:tc>
        <w:tc>
          <w:tcPr>
            <w:tcW w:w="761" w:type="dxa"/>
          </w:tcPr>
          <w:p w14:paraId="22377E5E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2</w:t>
            </w:r>
          </w:p>
        </w:tc>
        <w:tc>
          <w:tcPr>
            <w:tcW w:w="1916" w:type="dxa"/>
          </w:tcPr>
          <w:p w14:paraId="45F7A5F4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3</w:t>
            </w:r>
          </w:p>
        </w:tc>
        <w:tc>
          <w:tcPr>
            <w:tcW w:w="694" w:type="dxa"/>
          </w:tcPr>
          <w:p w14:paraId="48A65842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4</w:t>
            </w:r>
          </w:p>
        </w:tc>
        <w:tc>
          <w:tcPr>
            <w:tcW w:w="1255" w:type="dxa"/>
          </w:tcPr>
          <w:p w14:paraId="3094B4EB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5</w:t>
            </w:r>
          </w:p>
        </w:tc>
      </w:tr>
      <w:tr w:rsidR="00EB40BC" w:rsidRPr="00AD306D" w14:paraId="5893FF91" w14:textId="77777777" w:rsidTr="003F01E1">
        <w:trPr>
          <w:jc w:val="center"/>
        </w:trPr>
        <w:tc>
          <w:tcPr>
            <w:tcW w:w="4532" w:type="dxa"/>
          </w:tcPr>
          <w:p w14:paraId="5574A448" w14:textId="77777777" w:rsidR="00EB40BC" w:rsidRPr="00AD306D" w:rsidRDefault="00EB40BC" w:rsidP="003F01E1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 xml:space="preserve">j.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Alimentele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oferite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și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modul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de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distribuire</w:t>
            </w:r>
            <w:proofErr w:type="spellEnd"/>
            <w:r w:rsidRPr="00AD306D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gramStart"/>
            <w:r w:rsidRPr="00AD306D">
              <w:rPr>
                <w:rFonts w:ascii="Times New Roman" w:eastAsia="SimSun" w:hAnsi="Times New Roman"/>
                <w:lang w:eastAsia="zh-CN"/>
              </w:rPr>
              <w:t>a</w:t>
            </w:r>
            <w:proofErr w:type="gramEnd"/>
            <w:r w:rsidRPr="00AD306D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AD306D">
              <w:rPr>
                <w:rFonts w:ascii="Times New Roman" w:eastAsia="SimSun" w:hAnsi="Times New Roman"/>
                <w:lang w:eastAsia="zh-CN"/>
              </w:rPr>
              <w:t>acestora</w:t>
            </w:r>
            <w:proofErr w:type="spellEnd"/>
          </w:p>
        </w:tc>
        <w:tc>
          <w:tcPr>
            <w:tcW w:w="1355" w:type="dxa"/>
          </w:tcPr>
          <w:p w14:paraId="76CF4E3F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1</w:t>
            </w:r>
          </w:p>
        </w:tc>
        <w:tc>
          <w:tcPr>
            <w:tcW w:w="761" w:type="dxa"/>
          </w:tcPr>
          <w:p w14:paraId="09F9BCE7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2</w:t>
            </w:r>
          </w:p>
        </w:tc>
        <w:tc>
          <w:tcPr>
            <w:tcW w:w="1916" w:type="dxa"/>
          </w:tcPr>
          <w:p w14:paraId="4CD0A0B1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3</w:t>
            </w:r>
          </w:p>
        </w:tc>
        <w:tc>
          <w:tcPr>
            <w:tcW w:w="694" w:type="dxa"/>
          </w:tcPr>
          <w:p w14:paraId="7AB177AB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4</w:t>
            </w:r>
          </w:p>
        </w:tc>
        <w:tc>
          <w:tcPr>
            <w:tcW w:w="1255" w:type="dxa"/>
          </w:tcPr>
          <w:p w14:paraId="0548E55E" w14:textId="77777777" w:rsidR="00EB40BC" w:rsidRPr="00AD306D" w:rsidRDefault="00EB40BC" w:rsidP="003F01E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D306D">
              <w:rPr>
                <w:rFonts w:ascii="Times New Roman" w:eastAsia="SimSun" w:hAnsi="Times New Roman"/>
                <w:lang w:eastAsia="zh-CN"/>
              </w:rPr>
              <w:t>5</w:t>
            </w:r>
          </w:p>
        </w:tc>
      </w:tr>
    </w:tbl>
    <w:p w14:paraId="7FC17192" w14:textId="77777777" w:rsidR="00EB40BC" w:rsidRPr="00EB40BC" w:rsidRDefault="00EB40B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00BB4C1" w14:textId="77777777" w:rsidR="0066359F" w:rsidRPr="00EB40BC" w:rsidRDefault="0000000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>9. UN SINGUR RĂSPUNS</w:t>
      </w:r>
    </w:p>
    <w:p w14:paraId="2C2209CF" w14:textId="77777777" w:rsidR="0066359F" w:rsidRPr="00EB40BC" w:rsidRDefault="0000000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EB40BC">
        <w:rPr>
          <w:rFonts w:ascii="Times New Roman" w:hAnsi="Times New Roman" w:cs="Times New Roman"/>
          <w:sz w:val="24"/>
          <w:szCs w:val="24"/>
          <w:lang w:val="ro-RO"/>
        </w:rPr>
        <w:t xml:space="preserve">a. Dacă ar fi necesar un nou consult, </w:t>
      </w:r>
      <w:proofErr w:type="spellStart"/>
      <w:r w:rsidRPr="00EB40BC">
        <w:rPr>
          <w:rFonts w:ascii="Times New Roman" w:hAnsi="Times New Roman" w:cs="Times New Roman"/>
          <w:sz w:val="24"/>
          <w:szCs w:val="24"/>
          <w:lang w:val="ro-RO"/>
        </w:rPr>
        <w:t>aţi</w:t>
      </w:r>
      <w:proofErr w:type="spellEnd"/>
      <w:r w:rsidRPr="00EB40BC">
        <w:rPr>
          <w:rFonts w:ascii="Times New Roman" w:hAnsi="Times New Roman" w:cs="Times New Roman"/>
          <w:sz w:val="24"/>
          <w:szCs w:val="24"/>
          <w:lang w:val="ro-RO"/>
        </w:rPr>
        <w:t xml:space="preserve"> opta pentru Institutul Clinic de Urologie </w:t>
      </w:r>
      <w:proofErr w:type="spellStart"/>
      <w:r w:rsidRPr="00EB40B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EB40BC">
        <w:rPr>
          <w:rFonts w:ascii="Times New Roman" w:hAnsi="Times New Roman" w:cs="Times New Roman"/>
          <w:sz w:val="24"/>
          <w:szCs w:val="24"/>
          <w:lang w:val="ro-RO"/>
        </w:rPr>
        <w:t xml:space="preserve"> Transplant Renal?   DA / NU</w:t>
      </w:r>
      <w:r w:rsidRPr="00EB40BC">
        <w:rPr>
          <w:rFonts w:ascii="Times New Roman" w:hAnsi="Times New Roman" w:cs="Times New Roman"/>
          <w:sz w:val="24"/>
          <w:szCs w:val="24"/>
          <w:lang w:val="ro-RO"/>
        </w:rPr>
        <w:br/>
        <w:t xml:space="preserve">b. </w:t>
      </w:r>
      <w:proofErr w:type="spellStart"/>
      <w:r w:rsidRPr="00EB40BC">
        <w:rPr>
          <w:rFonts w:ascii="Times New Roman" w:hAnsi="Times New Roman" w:cs="Times New Roman"/>
          <w:sz w:val="24"/>
          <w:szCs w:val="24"/>
          <w:lang w:val="ro-RO"/>
        </w:rPr>
        <w:t>Aţi</w:t>
      </w:r>
      <w:proofErr w:type="spellEnd"/>
      <w:r w:rsidRPr="00EB40BC">
        <w:rPr>
          <w:rFonts w:ascii="Times New Roman" w:hAnsi="Times New Roman" w:cs="Times New Roman"/>
          <w:sz w:val="24"/>
          <w:szCs w:val="24"/>
          <w:lang w:val="ro-RO"/>
        </w:rPr>
        <w:t xml:space="preserve"> recomanda </w:t>
      </w:r>
      <w:proofErr w:type="spellStart"/>
      <w:r w:rsidRPr="00EB40BC">
        <w:rPr>
          <w:rFonts w:ascii="Times New Roman" w:hAnsi="Times New Roman" w:cs="Times New Roman"/>
          <w:sz w:val="24"/>
          <w:szCs w:val="24"/>
          <w:lang w:val="ro-RO"/>
        </w:rPr>
        <w:t>cunoştinţelor</w:t>
      </w:r>
      <w:proofErr w:type="spellEnd"/>
      <w:r w:rsidRPr="00EB40BC">
        <w:rPr>
          <w:rFonts w:ascii="Times New Roman" w:hAnsi="Times New Roman" w:cs="Times New Roman"/>
          <w:sz w:val="24"/>
          <w:szCs w:val="24"/>
          <w:lang w:val="ro-RO"/>
        </w:rPr>
        <w:t xml:space="preserve"> dumneavoastră să se adreseze Institutului Clinic de Urologie </w:t>
      </w:r>
      <w:proofErr w:type="spellStart"/>
      <w:r w:rsidRPr="00EB40B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EB40BC">
        <w:rPr>
          <w:rFonts w:ascii="Times New Roman" w:hAnsi="Times New Roman" w:cs="Times New Roman"/>
          <w:sz w:val="24"/>
          <w:szCs w:val="24"/>
          <w:lang w:val="ro-RO"/>
        </w:rPr>
        <w:t xml:space="preserve"> Transplant Renal?   DA / NU</w:t>
      </w:r>
    </w:p>
    <w:p w14:paraId="30DF1ECB" w14:textId="77777777" w:rsidR="0066359F" w:rsidRPr="00EB40BC" w:rsidRDefault="0000000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10. Dacă </w:t>
      </w:r>
      <w:proofErr w:type="spellStart"/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>doriţi</w:t>
      </w:r>
      <w:proofErr w:type="spellEnd"/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să mai </w:t>
      </w:r>
      <w:proofErr w:type="spellStart"/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>adăugaţi</w:t>
      </w:r>
      <w:proofErr w:type="spellEnd"/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ceva referitor la </w:t>
      </w:r>
      <w:proofErr w:type="spellStart"/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>experienţa</w:t>
      </w:r>
      <w:proofErr w:type="spellEnd"/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dumneavoastră în </w:t>
      </w:r>
      <w:proofErr w:type="spellStart"/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>ambulator</w:t>
      </w:r>
      <w:proofErr w:type="spellEnd"/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7AAD2E5B" w14:textId="270F6B1F" w:rsidR="0066359F" w:rsidRPr="00EB40BC" w:rsidRDefault="00000000" w:rsidP="00C745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EB40BC">
        <w:rPr>
          <w:rFonts w:ascii="Times New Roman" w:hAnsi="Times New Roman" w:cs="Times New Roman"/>
          <w:sz w:val="24"/>
          <w:szCs w:val="24"/>
          <w:lang w:val="ro-RO"/>
        </w:rPr>
        <w:br/>
        <w:t>________________________________________________________________________</w:t>
      </w:r>
      <w:r w:rsidRPr="00EB40BC">
        <w:rPr>
          <w:rFonts w:ascii="Times New Roman" w:hAnsi="Times New Roman" w:cs="Times New Roman"/>
          <w:sz w:val="24"/>
          <w:szCs w:val="24"/>
          <w:lang w:val="ro-RO"/>
        </w:rPr>
        <w:br/>
        <w:t>________________________________________________________________________</w:t>
      </w:r>
      <w:r w:rsidRPr="00EB40BC">
        <w:rPr>
          <w:rFonts w:ascii="Times New Roman" w:hAnsi="Times New Roman" w:cs="Times New Roman"/>
          <w:sz w:val="24"/>
          <w:szCs w:val="24"/>
          <w:lang w:val="ro-RO"/>
        </w:rPr>
        <w:br/>
      </w:r>
      <w:r w:rsidR="00C745F0" w:rsidRPr="00EB40BC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</w:t>
      </w:r>
      <w:r w:rsidR="00C745F0" w:rsidRPr="00EB40BC">
        <w:rPr>
          <w:rFonts w:ascii="Times New Roman" w:hAnsi="Times New Roman" w:cs="Times New Roman"/>
          <w:sz w:val="24"/>
          <w:szCs w:val="24"/>
          <w:lang w:val="ro-RO"/>
        </w:rPr>
        <w:br/>
        <w:t>________________________________________________________________________</w:t>
      </w:r>
      <w:r w:rsidR="00C745F0" w:rsidRPr="00EB40BC">
        <w:rPr>
          <w:rFonts w:ascii="Times New Roman" w:hAnsi="Times New Roman" w:cs="Times New Roman"/>
          <w:sz w:val="24"/>
          <w:szCs w:val="24"/>
          <w:lang w:val="ro-RO"/>
        </w:rPr>
        <w:br/>
        <w:t>________________________________________________________________________</w:t>
      </w:r>
      <w:r w:rsidR="00C745F0" w:rsidRPr="00EB40BC">
        <w:rPr>
          <w:rFonts w:ascii="Times New Roman" w:hAnsi="Times New Roman" w:cs="Times New Roman"/>
          <w:sz w:val="24"/>
          <w:szCs w:val="24"/>
          <w:lang w:val="ro-RO"/>
        </w:rPr>
        <w:br/>
        <w:t>________________________________________________________________________</w:t>
      </w:r>
      <w:r w:rsidR="00C745F0" w:rsidRPr="00EB40BC">
        <w:rPr>
          <w:rFonts w:ascii="Times New Roman" w:hAnsi="Times New Roman" w:cs="Times New Roman"/>
          <w:sz w:val="24"/>
          <w:szCs w:val="24"/>
          <w:lang w:val="ro-RO"/>
        </w:rPr>
        <w:br/>
      </w:r>
      <w:r w:rsidRPr="00EB40BC">
        <w:rPr>
          <w:rFonts w:ascii="Times New Roman" w:hAnsi="Times New Roman" w:cs="Times New Roman"/>
          <w:sz w:val="24"/>
          <w:szCs w:val="24"/>
          <w:lang w:val="ro-RO"/>
        </w:rPr>
        <w:br/>
      </w:r>
    </w:p>
    <w:p w14:paraId="60D84661" w14:textId="77777777" w:rsidR="0066359F" w:rsidRPr="00EB40BC" w:rsidRDefault="0000000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Vă </w:t>
      </w:r>
      <w:proofErr w:type="spellStart"/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>mulţumim</w:t>
      </w:r>
      <w:proofErr w:type="spellEnd"/>
      <w:r w:rsidRPr="00EB40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pentru colaborare! Părerea dumneavoastră contează!</w:t>
      </w:r>
    </w:p>
    <w:sectPr w:rsidR="0066359F" w:rsidRPr="00EB40BC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35E0D" w14:textId="77777777" w:rsidR="00A413F6" w:rsidRDefault="00A413F6" w:rsidP="00D711E6">
      <w:pPr>
        <w:spacing w:after="0" w:line="240" w:lineRule="auto"/>
      </w:pPr>
      <w:r>
        <w:separator/>
      </w:r>
    </w:p>
  </w:endnote>
  <w:endnote w:type="continuationSeparator" w:id="0">
    <w:p w14:paraId="365E4ADE" w14:textId="77777777" w:rsidR="00A413F6" w:rsidRDefault="00A413F6" w:rsidP="00D71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1369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6761CA" w14:textId="26BB5AEF" w:rsidR="00D711E6" w:rsidRDefault="00D711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49657A" w14:textId="77777777" w:rsidR="00D711E6" w:rsidRDefault="00D711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A7914" w14:textId="77777777" w:rsidR="00A413F6" w:rsidRDefault="00A413F6" w:rsidP="00D711E6">
      <w:pPr>
        <w:spacing w:after="0" w:line="240" w:lineRule="auto"/>
      </w:pPr>
      <w:r>
        <w:separator/>
      </w:r>
    </w:p>
  </w:footnote>
  <w:footnote w:type="continuationSeparator" w:id="0">
    <w:p w14:paraId="3DBA9869" w14:textId="77777777" w:rsidR="00A413F6" w:rsidRDefault="00A413F6" w:rsidP="00D71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4707215">
    <w:abstractNumId w:val="8"/>
  </w:num>
  <w:num w:numId="2" w16cid:durableId="554194456">
    <w:abstractNumId w:val="6"/>
  </w:num>
  <w:num w:numId="3" w16cid:durableId="1268662592">
    <w:abstractNumId w:val="5"/>
  </w:num>
  <w:num w:numId="4" w16cid:durableId="212738585">
    <w:abstractNumId w:val="4"/>
  </w:num>
  <w:num w:numId="5" w16cid:durableId="533614946">
    <w:abstractNumId w:val="7"/>
  </w:num>
  <w:num w:numId="6" w16cid:durableId="217787092">
    <w:abstractNumId w:val="3"/>
  </w:num>
  <w:num w:numId="7" w16cid:durableId="213472178">
    <w:abstractNumId w:val="2"/>
  </w:num>
  <w:num w:numId="8" w16cid:durableId="899288458">
    <w:abstractNumId w:val="1"/>
  </w:num>
  <w:num w:numId="9" w16cid:durableId="2015180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5609"/>
    <w:rsid w:val="0029639D"/>
    <w:rsid w:val="00326F90"/>
    <w:rsid w:val="00566DC3"/>
    <w:rsid w:val="0066359F"/>
    <w:rsid w:val="00A4053D"/>
    <w:rsid w:val="00A413F6"/>
    <w:rsid w:val="00AA1D8D"/>
    <w:rsid w:val="00B47730"/>
    <w:rsid w:val="00C03959"/>
    <w:rsid w:val="00C745F0"/>
    <w:rsid w:val="00CB0664"/>
    <w:rsid w:val="00D711E6"/>
    <w:rsid w:val="00EB40B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B772B0"/>
  <w14:defaultImageDpi w14:val="300"/>
  <w15:docId w15:val="{F5B05CF3-00B1-4531-BC33-C7B76535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Cristi Tiple</cp:lastModifiedBy>
  <cp:revision>7</cp:revision>
  <dcterms:created xsi:type="dcterms:W3CDTF">2013-12-23T23:15:00Z</dcterms:created>
  <dcterms:modified xsi:type="dcterms:W3CDTF">2026-05-14T10:47:00Z</dcterms:modified>
  <cp:category/>
</cp:coreProperties>
</file>